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9198" w14:textId="77777777" w:rsidR="00E209C0" w:rsidRDefault="00117982" w:rsidP="270A4A2A">
      <w:pPr>
        <w:rPr>
          <w:rFonts w:ascii="Aptos" w:hAnsi="Aptos" w:cstheme="majorBidi"/>
          <w:sz w:val="24"/>
          <w:szCs w:val="24"/>
          <w:lang w:val="nn-NO"/>
        </w:rPr>
      </w:pPr>
      <w:r w:rsidRPr="270A4A2A">
        <w:rPr>
          <w:rFonts w:ascii="Aptos" w:hAnsi="Aptos" w:cstheme="majorBidi"/>
          <w:b/>
          <w:bCs/>
          <w:sz w:val="24"/>
          <w:szCs w:val="24"/>
          <w:lang w:val="nn-NO"/>
        </w:rPr>
        <w:t xml:space="preserve">Året </w:t>
      </w:r>
      <w:r w:rsidR="00902A35" w:rsidRPr="270A4A2A">
        <w:rPr>
          <w:rFonts w:ascii="Aptos" w:hAnsi="Aptos" w:cstheme="majorBidi"/>
          <w:b/>
          <w:bCs/>
          <w:sz w:val="24"/>
          <w:szCs w:val="24"/>
          <w:lang w:val="nn-NO"/>
        </w:rPr>
        <w:t>me</w:t>
      </w:r>
      <w:r w:rsidRPr="270A4A2A">
        <w:rPr>
          <w:rFonts w:ascii="Aptos" w:hAnsi="Aptos" w:cstheme="majorBidi"/>
          <w:b/>
          <w:bCs/>
          <w:sz w:val="24"/>
          <w:szCs w:val="24"/>
          <w:lang w:val="nn-NO"/>
        </w:rPr>
        <w:t xml:space="preserve"> utforskar tradisjonane</w:t>
      </w:r>
      <w:r w:rsidRPr="004619E1">
        <w:rPr>
          <w:lang w:val="nn-NO"/>
        </w:rPr>
        <w:br/>
      </w:r>
      <w:r w:rsidRPr="270A4A2A">
        <w:rPr>
          <w:rFonts w:ascii="Aptos" w:hAnsi="Aptos" w:cstheme="majorBidi"/>
          <w:b/>
          <w:bCs/>
          <w:sz w:val="24"/>
          <w:szCs w:val="24"/>
          <w:lang w:val="nn-NO"/>
        </w:rPr>
        <w:t>Kva er juletradisjonar for deg? Er du frå ein familie med juletre av furu eller gran – i så fall edelgran, norsk gran eller eviggrønt kunststoff? Kva slags lukter forbind du med jul? Bestefar</w:t>
      </w:r>
      <w:r w:rsidR="008C1DFB" w:rsidRPr="270A4A2A">
        <w:rPr>
          <w:rFonts w:ascii="Aptos" w:hAnsi="Aptos" w:cstheme="majorBidi"/>
          <w:b/>
          <w:bCs/>
          <w:sz w:val="24"/>
          <w:szCs w:val="24"/>
          <w:lang w:val="nn-NO"/>
        </w:rPr>
        <w:t xml:space="preserve"> </w:t>
      </w:r>
      <w:r w:rsidRPr="270A4A2A">
        <w:rPr>
          <w:rFonts w:ascii="Aptos" w:hAnsi="Aptos" w:cstheme="majorBidi"/>
          <w:b/>
          <w:bCs/>
          <w:sz w:val="24"/>
          <w:szCs w:val="24"/>
          <w:lang w:val="nn-NO"/>
        </w:rPr>
        <w:t>s</w:t>
      </w:r>
      <w:r w:rsidR="008C1DFB" w:rsidRPr="270A4A2A">
        <w:rPr>
          <w:rFonts w:ascii="Aptos" w:hAnsi="Aptos" w:cstheme="majorBidi"/>
          <w:b/>
          <w:bCs/>
          <w:sz w:val="24"/>
          <w:szCs w:val="24"/>
          <w:lang w:val="nn-NO"/>
        </w:rPr>
        <w:t>in</w:t>
      </w:r>
      <w:r w:rsidRPr="270A4A2A">
        <w:rPr>
          <w:rFonts w:ascii="Aptos" w:hAnsi="Aptos" w:cstheme="majorBidi"/>
          <w:b/>
          <w:bCs/>
          <w:sz w:val="24"/>
          <w:szCs w:val="24"/>
          <w:lang w:val="nn-NO"/>
        </w:rPr>
        <w:t xml:space="preserve"> sigar eller den tradisjonelle julemiddagen?</w:t>
      </w:r>
      <w:r w:rsidRPr="004619E1">
        <w:rPr>
          <w:lang w:val="nn-NO"/>
        </w:rPr>
        <w:br/>
      </w:r>
      <w:r w:rsidRPr="004619E1">
        <w:rPr>
          <w:lang w:val="nn-NO"/>
        </w:rPr>
        <w:br/>
      </w:r>
      <w:r w:rsidRPr="270A4A2A">
        <w:rPr>
          <w:rFonts w:ascii="Aptos" w:hAnsi="Aptos" w:cstheme="majorBidi"/>
          <w:sz w:val="24"/>
          <w:szCs w:val="24"/>
          <w:lang w:val="nn-NO"/>
        </w:rPr>
        <w:t>Dette er året d</w:t>
      </w:r>
      <w:r w:rsidR="00CB3D35" w:rsidRPr="270A4A2A">
        <w:rPr>
          <w:rFonts w:ascii="Aptos" w:hAnsi="Aptos" w:cstheme="majorBidi"/>
          <w:sz w:val="24"/>
          <w:szCs w:val="24"/>
          <w:lang w:val="nn-NO"/>
        </w:rPr>
        <w:t>å</w:t>
      </w:r>
      <w:r w:rsidRPr="270A4A2A">
        <w:rPr>
          <w:rFonts w:ascii="Aptos" w:hAnsi="Aptos" w:cstheme="majorBidi"/>
          <w:sz w:val="24"/>
          <w:szCs w:val="24"/>
          <w:lang w:val="nn-NO"/>
        </w:rPr>
        <w:t xml:space="preserve"> jula</w:t>
      </w:r>
      <w:r w:rsidR="00CB3D35" w:rsidRPr="270A4A2A">
        <w:rPr>
          <w:rFonts w:ascii="Aptos" w:hAnsi="Aptos" w:cstheme="majorBidi"/>
          <w:sz w:val="24"/>
          <w:szCs w:val="24"/>
          <w:lang w:val="nn-NO"/>
        </w:rPr>
        <w:t xml:space="preserve"> </w:t>
      </w:r>
      <w:r w:rsidRPr="270A4A2A">
        <w:rPr>
          <w:rFonts w:ascii="Aptos" w:hAnsi="Aptos" w:cstheme="majorBidi"/>
          <w:sz w:val="24"/>
          <w:szCs w:val="24"/>
          <w:lang w:val="nn-NO"/>
        </w:rPr>
        <w:t>s</w:t>
      </w:r>
      <w:r w:rsidR="00CB3D35" w:rsidRPr="270A4A2A">
        <w:rPr>
          <w:rFonts w:ascii="Aptos" w:hAnsi="Aptos" w:cstheme="majorBidi"/>
          <w:sz w:val="24"/>
          <w:szCs w:val="24"/>
          <w:lang w:val="nn-NO"/>
        </w:rPr>
        <w:t>ine</w:t>
      </w:r>
      <w:r w:rsidRPr="270A4A2A">
        <w:rPr>
          <w:rFonts w:ascii="Aptos" w:hAnsi="Aptos" w:cstheme="majorBidi"/>
          <w:sz w:val="24"/>
          <w:szCs w:val="24"/>
          <w:lang w:val="nn-NO"/>
        </w:rPr>
        <w:t xml:space="preserve"> tradisjonar og kyrkjelege røter bør utforskast. Jula 2025 er nemleg ei 900-årsjubileumsjul! Trua på Guds og Marias son hadde byrja å slå rot i Rogaland då Stavanger bispedømme vart etablert.</w:t>
      </w:r>
    </w:p>
    <w:p w14:paraId="384A4ABB" w14:textId="1DD3B416" w:rsidR="00AE4960" w:rsidRDefault="00E209C0" w:rsidP="270A4A2A">
      <w:pPr>
        <w:rPr>
          <w:rFonts w:ascii="Aptos" w:hAnsi="Aptos" w:cstheme="majorBidi"/>
          <w:sz w:val="24"/>
          <w:szCs w:val="24"/>
          <w:lang w:val="nn-NO"/>
        </w:rPr>
      </w:pPr>
      <w:r w:rsidRPr="270A4A2A">
        <w:rPr>
          <w:rFonts w:ascii="Aptos" w:hAnsi="Aptos" w:cstheme="majorBidi"/>
          <w:sz w:val="24"/>
          <w:szCs w:val="24"/>
          <w:lang w:val="nn-NO"/>
        </w:rPr>
        <w:t>Domkyrkja er datert til år 1125, og me er stolte av at den vakre katedralen har vore i samanhengande kyrkjeleg bruk i 900 år. Tallause julesalmar er «avleira» i dei solide veggane der.</w:t>
      </w:r>
      <w:r w:rsidR="00117982" w:rsidRPr="004619E1">
        <w:rPr>
          <w:lang w:val="nn-NO"/>
        </w:rPr>
        <w:br/>
      </w:r>
      <w:r w:rsidR="00117982" w:rsidRPr="004619E1">
        <w:rPr>
          <w:lang w:val="nn-NO"/>
        </w:rPr>
        <w:br/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>Jul var opphavleg festen for solsnu, ein skikk knytt til naturen</w:t>
      </w:r>
      <w:r w:rsidR="00FF2E58" w:rsidRPr="270A4A2A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>s</w:t>
      </w:r>
      <w:r w:rsidR="00FF2E58" w:rsidRPr="270A4A2A">
        <w:rPr>
          <w:rFonts w:ascii="Aptos" w:hAnsi="Aptos" w:cstheme="majorBidi"/>
          <w:sz w:val="24"/>
          <w:szCs w:val="24"/>
          <w:lang w:val="nn-NO"/>
        </w:rPr>
        <w:t>itt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kretsløp. «Yule-tide» heiter det i nokre engelske julesongar. </w:t>
      </w:r>
      <w:r w:rsidR="00846567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har halde på ordet jul, men innhaldet handlar meir om «Christmas» eller Kristmesse, på norsk.</w:t>
      </w:r>
      <w:r w:rsidR="00117982" w:rsidRPr="004619E1">
        <w:rPr>
          <w:lang w:val="nn-NO"/>
        </w:rPr>
        <w:br/>
      </w:r>
      <w:r w:rsidR="00117982" w:rsidRPr="004619E1">
        <w:rPr>
          <w:lang w:val="nn-NO"/>
        </w:rPr>
        <w:br/>
      </w:r>
      <w:r w:rsidR="00117982" w:rsidRPr="004619E1">
        <w:rPr>
          <w:lang w:val="nn-NO"/>
        </w:rPr>
        <w:br/>
      </w:r>
      <w:r w:rsidR="00117982" w:rsidRPr="270A4A2A">
        <w:rPr>
          <w:rFonts w:ascii="Aptos" w:hAnsi="Aptos" w:cstheme="majorBidi"/>
          <w:b/>
          <w:bCs/>
          <w:sz w:val="24"/>
          <w:szCs w:val="24"/>
          <w:lang w:val="nn-NO"/>
        </w:rPr>
        <w:t>Fastetida er dele-tid</w:t>
      </w:r>
      <w:r w:rsidR="00117982" w:rsidRPr="004619E1">
        <w:rPr>
          <w:lang w:val="nn-NO"/>
        </w:rPr>
        <w:br/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Ofte er familietradisjonar knytte til måltida. Mange veker før julehelga blir </w:t>
      </w:r>
      <w:r w:rsidR="00463290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minna om at ribbe og pinnekjøt høyrer jula til. Før gav juledagen den første kjøtmiddagen på fleire veker. Advent var fastetid. Ein tradisjon </w:t>
      </w:r>
      <w:r w:rsidR="00463290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godt kan ta vare på, er at adventstida blir dele-tid. I seinare år har det vore fleire medieoppslag om folk som tr</w:t>
      </w:r>
      <w:r w:rsidR="00BC3B26" w:rsidRPr="270A4A2A">
        <w:rPr>
          <w:rFonts w:ascii="Aptos" w:hAnsi="Aptos" w:cstheme="majorBidi"/>
          <w:sz w:val="24"/>
          <w:szCs w:val="24"/>
          <w:lang w:val="nn-NO"/>
        </w:rPr>
        <w:t>a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>ss</w:t>
      </w:r>
      <w:r w:rsidR="00326ED9" w:rsidRPr="270A4A2A">
        <w:rPr>
          <w:rFonts w:ascii="Aptos" w:hAnsi="Aptos" w:cstheme="majorBidi"/>
          <w:sz w:val="24"/>
          <w:szCs w:val="24"/>
          <w:lang w:val="nn-NO"/>
        </w:rPr>
        <w:t>a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>r sjenanse og norske tradisjonar for å inkludere nye i måltidsfellesskapet akkurat til jul. Kan det bli ein ny tradisjon?</w:t>
      </w:r>
      <w:r w:rsidR="00117982" w:rsidRPr="004619E1">
        <w:rPr>
          <w:lang w:val="nn-NO"/>
        </w:rPr>
        <w:br/>
      </w:r>
      <w:r w:rsidR="00117982" w:rsidRPr="004619E1">
        <w:rPr>
          <w:lang w:val="nn-NO"/>
        </w:rPr>
        <w:br/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>Feirar de jul saman på tvers av generasjonar? Lat det bli ein tradisjon at nokon fortel om sine juleminne, kanskje både på godt og vondt. Forskjellane mellom familiemedlemm</w:t>
      </w:r>
      <w:r w:rsidR="005D262A" w:rsidRPr="270A4A2A">
        <w:rPr>
          <w:rFonts w:ascii="Aptos" w:hAnsi="Aptos" w:cstheme="majorBidi"/>
          <w:sz w:val="24"/>
          <w:szCs w:val="24"/>
          <w:lang w:val="nn-NO"/>
        </w:rPr>
        <w:t>a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r og mellom hushald i eit nabolag kan vere store. Jula toler at </w:t>
      </w:r>
      <w:r w:rsidR="00463290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snakkar ærleg om misunning, sår og forskjellsbehandling. Jesus vart menneske nettopp fordi Gud bryr seg om menneske og korleis </w:t>
      </w:r>
      <w:r w:rsidR="00463290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har det. Jula minner oss også på Jesu kjærleiksbod om at </w:t>
      </w:r>
      <w:r w:rsidR="00463290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skal elsk</w:t>
      </w:r>
      <w:r w:rsidR="00D0791C" w:rsidRPr="270A4A2A">
        <w:rPr>
          <w:rFonts w:ascii="Aptos" w:hAnsi="Aptos" w:cstheme="majorBidi"/>
          <w:sz w:val="24"/>
          <w:szCs w:val="24"/>
          <w:lang w:val="nn-NO"/>
        </w:rPr>
        <w:t>a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kvarandre.</w:t>
      </w:r>
      <w:r w:rsidR="00117982" w:rsidRPr="004619E1">
        <w:rPr>
          <w:lang w:val="nn-NO"/>
        </w:rPr>
        <w:br/>
      </w:r>
      <w:r w:rsidR="00117982" w:rsidRPr="004619E1">
        <w:rPr>
          <w:lang w:val="nn-NO"/>
        </w:rPr>
        <w:br/>
      </w:r>
      <w:r w:rsidR="00117982" w:rsidRPr="270A4A2A">
        <w:rPr>
          <w:rFonts w:ascii="Aptos" w:hAnsi="Aptos" w:cstheme="majorBidi"/>
          <w:b/>
          <w:bCs/>
          <w:sz w:val="24"/>
          <w:szCs w:val="24"/>
          <w:lang w:val="nn-NO"/>
        </w:rPr>
        <w:t>Lyset finst</w:t>
      </w:r>
      <w:r w:rsidR="00117982" w:rsidRPr="004619E1">
        <w:rPr>
          <w:lang w:val="nn-NO"/>
        </w:rPr>
        <w:br/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Solsnu-motivet er framleis med oss inn i feiringa av Jesu fødsel, han som kalla seg verdas lys. Gjennom førjulstida lyser adventskransen stadig sterkare, og til høgtida syng </w:t>
      </w:r>
      <w:r w:rsidR="00463290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«</w:t>
      </w:r>
      <w:r w:rsidR="00E05E4B" w:rsidRPr="270A4A2A">
        <w:rPr>
          <w:rFonts w:ascii="Aptos" w:hAnsi="Aptos" w:cstheme="majorBidi"/>
          <w:sz w:val="24"/>
          <w:szCs w:val="24"/>
          <w:lang w:val="nn-NO"/>
        </w:rPr>
        <w:t xml:space="preserve">Ho mor, 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>ho kveikjer alle ljos».</w:t>
      </w:r>
      <w:r w:rsidR="00117982" w:rsidRPr="004619E1">
        <w:rPr>
          <w:lang w:val="nn-NO"/>
        </w:rPr>
        <w:br/>
      </w:r>
      <w:r w:rsidR="00117982" w:rsidRPr="004619E1">
        <w:rPr>
          <w:lang w:val="nn-NO"/>
        </w:rPr>
        <w:br/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Lys er ikkje berre ein flamme eller noko </w:t>
      </w:r>
      <w:r w:rsidR="00AB6F0A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kan slå på med ein brytar. Lys er eit 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lastRenderedPageBreak/>
        <w:t xml:space="preserve">bilete på det </w:t>
      </w:r>
      <w:r w:rsidR="001D7A8E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treng når dagane er tunge. </w:t>
      </w:r>
      <w:r w:rsidR="001D7A8E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treng kvarandre, eit vennleg smil, ein hjelpsam nabo, at nokon deler med oss – og </w:t>
      </w:r>
      <w:r w:rsidR="001D7A8E" w:rsidRPr="270A4A2A">
        <w:rPr>
          <w:rFonts w:ascii="Aptos" w:hAnsi="Aptos" w:cstheme="majorBidi"/>
          <w:sz w:val="24"/>
          <w:szCs w:val="24"/>
          <w:lang w:val="nn-NO"/>
        </w:rPr>
        <w:t>me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treng håp. Håpssymbolet er eit anker. Ankeret har feste i æva hos Jesus, som var før alle tider og som vart ein av oss.</w:t>
      </w:r>
      <w:r w:rsidR="00117982" w:rsidRPr="004619E1">
        <w:rPr>
          <w:lang w:val="nn-NO"/>
        </w:rPr>
        <w:br/>
      </w:r>
      <w:r w:rsidR="00117982" w:rsidRPr="004619E1">
        <w:rPr>
          <w:lang w:val="nn-NO"/>
        </w:rPr>
        <w:br/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Lat tradisjonen </w:t>
      </w:r>
      <w:r w:rsidR="00BD34F6" w:rsidRPr="270A4A2A">
        <w:rPr>
          <w:rFonts w:ascii="Aptos" w:hAnsi="Aptos" w:cstheme="majorBidi"/>
          <w:sz w:val="24"/>
          <w:szCs w:val="24"/>
          <w:lang w:val="nn-NO"/>
        </w:rPr>
        <w:t>med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å feir</w:t>
      </w:r>
      <w:r w:rsidR="007B1F17" w:rsidRPr="270A4A2A">
        <w:rPr>
          <w:rFonts w:ascii="Aptos" w:hAnsi="Aptos" w:cstheme="majorBidi"/>
          <w:sz w:val="24"/>
          <w:szCs w:val="24"/>
          <w:lang w:val="nn-NO"/>
        </w:rPr>
        <w:t>a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verdas lys hald</w:t>
      </w:r>
      <w:r w:rsidR="007B1F17" w:rsidRPr="270A4A2A">
        <w:rPr>
          <w:rFonts w:ascii="Aptos" w:hAnsi="Aptos" w:cstheme="majorBidi"/>
          <w:sz w:val="24"/>
          <w:szCs w:val="24"/>
          <w:lang w:val="nn-NO"/>
        </w:rPr>
        <w:t>a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fram med å bring</w:t>
      </w:r>
      <w:r w:rsidR="00307CBC" w:rsidRPr="270A4A2A">
        <w:rPr>
          <w:rFonts w:ascii="Aptos" w:hAnsi="Aptos" w:cstheme="majorBidi"/>
          <w:sz w:val="24"/>
          <w:szCs w:val="24"/>
          <w:lang w:val="nn-NO"/>
        </w:rPr>
        <w:t>a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 xml:space="preserve"> håp – «midt i den kalde vinter, ved mørke midnatts tid». (</w:t>
      </w:r>
      <w:r w:rsidR="00117982" w:rsidRPr="009035C9">
        <w:rPr>
          <w:rFonts w:ascii="Aptos" w:hAnsi="Aptos" w:cstheme="majorBidi"/>
          <w:i/>
          <w:iCs/>
          <w:sz w:val="24"/>
          <w:szCs w:val="24"/>
          <w:lang w:val="nn-NO"/>
        </w:rPr>
        <w:t>Det hev ei rose sprunge</w:t>
      </w:r>
      <w:r w:rsidR="009035C9">
        <w:rPr>
          <w:rFonts w:ascii="Aptos" w:hAnsi="Aptos" w:cstheme="majorBidi"/>
          <w:i/>
          <w:iCs/>
          <w:sz w:val="24"/>
          <w:szCs w:val="24"/>
          <w:lang w:val="nn-NO"/>
        </w:rPr>
        <w:t>,</w:t>
      </w:r>
      <w:r w:rsidR="00117982" w:rsidRPr="009035C9">
        <w:rPr>
          <w:rFonts w:ascii="Aptos" w:hAnsi="Aptos" w:cstheme="majorBidi"/>
          <w:i/>
          <w:iCs/>
          <w:sz w:val="24"/>
          <w:szCs w:val="24"/>
          <w:lang w:val="nn-NO"/>
        </w:rPr>
        <w:t xml:space="preserve"> nr. 33 i Norsk salmebok</w:t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>.)</w:t>
      </w:r>
      <w:r w:rsidR="00117982" w:rsidRPr="004619E1">
        <w:rPr>
          <w:lang w:val="nn-NO"/>
        </w:rPr>
        <w:br/>
      </w:r>
      <w:r w:rsidR="00117982" w:rsidRPr="004619E1">
        <w:rPr>
          <w:lang w:val="nn-NO"/>
        </w:rPr>
        <w:br/>
      </w:r>
      <w:r w:rsidR="00117982" w:rsidRPr="270A4A2A">
        <w:rPr>
          <w:rFonts w:ascii="Aptos" w:hAnsi="Aptos" w:cstheme="majorBidi"/>
          <w:sz w:val="24"/>
          <w:szCs w:val="24"/>
          <w:lang w:val="nn-NO"/>
        </w:rPr>
        <w:t>God Kristmesse 2025!</w:t>
      </w:r>
    </w:p>
    <w:p w14:paraId="72AD9F52" w14:textId="0FCE6159" w:rsidR="006D1CBD" w:rsidRPr="00AE4960" w:rsidRDefault="00AE4960" w:rsidP="270A4A2A">
      <w:pPr>
        <w:rPr>
          <w:rFonts w:ascii="Aptos" w:hAnsi="Aptos" w:cstheme="majorBidi"/>
          <w:sz w:val="24"/>
          <w:szCs w:val="24"/>
          <w:lang w:val="nb-NO"/>
        </w:rPr>
      </w:pPr>
      <w:r w:rsidRPr="00AE4960">
        <w:rPr>
          <w:rFonts w:ascii="Aptos" w:hAnsi="Aptos" w:cstheme="majorBidi"/>
          <w:sz w:val="24"/>
          <w:szCs w:val="24"/>
          <w:lang w:val="nb-NO"/>
        </w:rPr>
        <w:t>Anne Lise Ådnøy, biskop i</w:t>
      </w:r>
      <w:r>
        <w:rPr>
          <w:rFonts w:ascii="Aptos" w:hAnsi="Aptos" w:cstheme="majorBidi"/>
          <w:sz w:val="24"/>
          <w:szCs w:val="24"/>
          <w:lang w:val="nb-NO"/>
        </w:rPr>
        <w:t xml:space="preserve"> Stavanger bispedømme</w:t>
      </w:r>
      <w:r w:rsidR="00117982" w:rsidRPr="00AE4960">
        <w:rPr>
          <w:lang w:val="nb-NO"/>
        </w:rPr>
        <w:br/>
      </w:r>
    </w:p>
    <w:p w14:paraId="025052C4" w14:textId="786A607E" w:rsidR="00A72942" w:rsidRDefault="004619E1" w:rsidP="00A72942">
      <w:pPr>
        <w:rPr>
          <w:rFonts w:ascii="Aptos" w:hAnsi="Aptos" w:cstheme="majorBidi"/>
          <w:sz w:val="24"/>
          <w:szCs w:val="24"/>
          <w:lang w:val="nn-NO"/>
        </w:rPr>
      </w:pPr>
      <w:r w:rsidRPr="00A72942">
        <w:rPr>
          <w:rFonts w:ascii="Aptos" w:hAnsi="Aptos" w:cstheme="majorBidi"/>
          <w:sz w:val="24"/>
          <w:szCs w:val="24"/>
          <w:highlight w:val="yellow"/>
          <w:lang w:val="nn-NO"/>
        </w:rPr>
        <w:t>Bildetekst</w:t>
      </w:r>
      <w:r>
        <w:rPr>
          <w:rFonts w:ascii="Aptos" w:hAnsi="Aptos" w:cstheme="majorBidi"/>
          <w:sz w:val="24"/>
          <w:szCs w:val="24"/>
          <w:lang w:val="nn-NO"/>
        </w:rPr>
        <w:br/>
        <w:t xml:space="preserve">– </w:t>
      </w:r>
      <w:r w:rsidRPr="270A4A2A">
        <w:rPr>
          <w:rFonts w:ascii="Aptos" w:hAnsi="Aptos" w:cstheme="majorBidi"/>
          <w:sz w:val="24"/>
          <w:szCs w:val="24"/>
          <w:lang w:val="nn-NO"/>
        </w:rPr>
        <w:t>Solsnu-motivet er framleis med oss inn i feiringa av Jesu fødsel, han som kalla seg verdas lys</w:t>
      </w:r>
      <w:r>
        <w:rPr>
          <w:rFonts w:ascii="Aptos" w:hAnsi="Aptos" w:cstheme="majorBidi"/>
          <w:sz w:val="24"/>
          <w:szCs w:val="24"/>
          <w:lang w:val="nn-NO"/>
        </w:rPr>
        <w:t>, skriv biskop Anne Lise Ådnøy.</w:t>
      </w:r>
      <w:r w:rsidR="00A72942">
        <w:rPr>
          <w:rFonts w:ascii="Aptos" w:hAnsi="Aptos" w:cstheme="majorBidi"/>
          <w:sz w:val="24"/>
          <w:szCs w:val="24"/>
          <w:lang w:val="nn-NO"/>
        </w:rPr>
        <w:t xml:space="preserve"> Foto: Den norske kyrkja</w:t>
      </w:r>
    </w:p>
    <w:p w14:paraId="41AF8C1C" w14:textId="77777777" w:rsidR="004619E1" w:rsidRPr="008B15F9" w:rsidRDefault="004619E1" w:rsidP="270A4A2A">
      <w:pPr>
        <w:rPr>
          <w:rFonts w:ascii="Aptos" w:hAnsi="Aptos" w:cstheme="majorBidi"/>
          <w:sz w:val="24"/>
          <w:szCs w:val="24"/>
          <w:lang w:val="nn-NO"/>
        </w:rPr>
      </w:pPr>
    </w:p>
    <w:sectPr w:rsidR="004619E1" w:rsidRPr="008B15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364435">
    <w:abstractNumId w:val="8"/>
  </w:num>
  <w:num w:numId="2" w16cid:durableId="1654721769">
    <w:abstractNumId w:val="6"/>
  </w:num>
  <w:num w:numId="3" w16cid:durableId="1731346229">
    <w:abstractNumId w:val="5"/>
  </w:num>
  <w:num w:numId="4" w16cid:durableId="299070521">
    <w:abstractNumId w:val="4"/>
  </w:num>
  <w:num w:numId="5" w16cid:durableId="1870754372">
    <w:abstractNumId w:val="7"/>
  </w:num>
  <w:num w:numId="6" w16cid:durableId="622424528">
    <w:abstractNumId w:val="3"/>
  </w:num>
  <w:num w:numId="7" w16cid:durableId="844326342">
    <w:abstractNumId w:val="2"/>
  </w:num>
  <w:num w:numId="8" w16cid:durableId="832797859">
    <w:abstractNumId w:val="1"/>
  </w:num>
  <w:num w:numId="9" w16cid:durableId="50267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982"/>
    <w:rsid w:val="0015074B"/>
    <w:rsid w:val="001D7A8E"/>
    <w:rsid w:val="00211120"/>
    <w:rsid w:val="00217055"/>
    <w:rsid w:val="00234B22"/>
    <w:rsid w:val="0029639D"/>
    <w:rsid w:val="00307CBC"/>
    <w:rsid w:val="00326ED9"/>
    <w:rsid w:val="00326F90"/>
    <w:rsid w:val="004619E1"/>
    <w:rsid w:val="00463290"/>
    <w:rsid w:val="004D6723"/>
    <w:rsid w:val="005D262A"/>
    <w:rsid w:val="006569E9"/>
    <w:rsid w:val="006D1CBD"/>
    <w:rsid w:val="007B1F17"/>
    <w:rsid w:val="00826A9E"/>
    <w:rsid w:val="00846567"/>
    <w:rsid w:val="008B15F9"/>
    <w:rsid w:val="008B65E5"/>
    <w:rsid w:val="008C1DFB"/>
    <w:rsid w:val="00902A35"/>
    <w:rsid w:val="009035C9"/>
    <w:rsid w:val="00A72942"/>
    <w:rsid w:val="00AA1D8D"/>
    <w:rsid w:val="00AB6F0A"/>
    <w:rsid w:val="00AE4960"/>
    <w:rsid w:val="00B47730"/>
    <w:rsid w:val="00B765D9"/>
    <w:rsid w:val="00BC3B26"/>
    <w:rsid w:val="00BD34F6"/>
    <w:rsid w:val="00CB0664"/>
    <w:rsid w:val="00CB3D35"/>
    <w:rsid w:val="00D0791C"/>
    <w:rsid w:val="00E05E4B"/>
    <w:rsid w:val="00E209C0"/>
    <w:rsid w:val="00FC693F"/>
    <w:rsid w:val="00FF28B0"/>
    <w:rsid w:val="00FF2E58"/>
    <w:rsid w:val="270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5D1C7"/>
  <w14:defaultImageDpi w14:val="300"/>
  <w15:docId w15:val="{76024504-2191-4F71-A22D-81480B4E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6e4da-07f7-493b-808e-65cb581f27d6" xsi:nil="true"/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6" ma:contentTypeDescription="Opprett et nytt dokument." ma:contentTypeScope="" ma:versionID="831c76a1c0c8d02cdba3c2b943167d25">
  <xsd:schema xmlns:xsd="http://www.w3.org/2001/XMLSchema" xmlns:xs="http://www.w3.org/2001/XMLSchema" xmlns:p="http://schemas.microsoft.com/office/2006/metadata/properties" xmlns:ns2="4acc329a-6b3d-4f68-b4ae-ccb7e63be0fc" xmlns:ns3="8766e4da-07f7-493b-808e-65cb581f27d6" targetNamespace="http://schemas.microsoft.com/office/2006/metadata/properties" ma:root="true" ma:fieldsID="5040dc01b6ebc917c70cffff560b7a99" ns2:_="" ns3:_=""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cb4d66-a868-49bb-89af-d2816c9bb154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704B4-7FA2-42C3-8C74-5B1BEC734732}">
  <ds:schemaRefs>
    <ds:schemaRef ds:uri="http://schemas.microsoft.com/office/2006/metadata/properties"/>
    <ds:schemaRef ds:uri="http://schemas.microsoft.com/office/infopath/2007/PartnerControls"/>
    <ds:schemaRef ds:uri="8766e4da-07f7-493b-808e-65cb581f27d6"/>
    <ds:schemaRef ds:uri="4acc329a-6b3d-4f68-b4ae-ccb7e63be0fc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396C6-324E-46E6-82A6-DD1D12CC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c329a-6b3d-4f68-b4ae-ccb7e63be0fc"/>
    <ds:schemaRef ds:uri="8766e4da-07f7-493b-808e-65cb581f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E0EA8-9352-44F6-8453-63A398A5D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2367</Characters>
  <Application>Microsoft Office Word</Application>
  <DocSecurity>0</DocSecurity>
  <Lines>19</Lines>
  <Paragraphs>5</Paragraphs>
  <ScaleCrop>false</ScaleCrop>
  <Manager/>
  <Company/>
  <LinksUpToDate>false</LinksUpToDate>
  <CharactersWithSpaces>2808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Tove Marie Sortland</cp:lastModifiedBy>
  <cp:revision>32</cp:revision>
  <dcterms:created xsi:type="dcterms:W3CDTF">2013-12-23T23:15:00Z</dcterms:created>
  <dcterms:modified xsi:type="dcterms:W3CDTF">2025-09-19T08:55:00Z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  <property fmtid="{D5CDD505-2E9C-101B-9397-08002B2CF9AE}" pid="3" name="MediaServiceImageTags">
    <vt:lpwstr/>
  </property>
</Properties>
</file>