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B51CD" w14:textId="536F0F50" w:rsidR="00B47BC4" w:rsidRPr="002129AB" w:rsidRDefault="00272BAD">
      <w:pPr>
        <w:pStyle w:val="Overskrift1"/>
        <w:rPr>
          <w:lang w:val="nb-NO"/>
        </w:rPr>
      </w:pPr>
      <w:r w:rsidRPr="0C2AAA13">
        <w:rPr>
          <w:lang w:val="nb-NO"/>
        </w:rPr>
        <w:t xml:space="preserve">Telling av besøkende – </w:t>
      </w:r>
      <w:r w:rsidR="0023689F" w:rsidRPr="0C2AAA13">
        <w:rPr>
          <w:lang w:val="nb-NO"/>
        </w:rPr>
        <w:t xml:space="preserve">uke 43 </w:t>
      </w:r>
      <w:r w:rsidR="00875068" w:rsidRPr="0C2AAA13">
        <w:rPr>
          <w:lang w:val="nb-NO"/>
        </w:rPr>
        <w:t>i 2025</w:t>
      </w:r>
    </w:p>
    <w:p w14:paraId="444D3CDA" w14:textId="7C939A6E" w:rsidR="268F1EEA" w:rsidRDefault="268F1EEA" w:rsidP="0C2AAA13">
      <w:pPr>
        <w:spacing w:after="0"/>
        <w:rPr>
          <w:rFonts w:ascii="Segoe UI" w:eastAsia="Segoe UI" w:hAnsi="Segoe UI" w:cs="Segoe UI"/>
          <w:sz w:val="21"/>
          <w:szCs w:val="21"/>
          <w:lang w:val="nb-NO"/>
        </w:rPr>
      </w:pPr>
      <w:r w:rsidRPr="0C2AAA13">
        <w:rPr>
          <w:rFonts w:ascii="Segoe UI" w:eastAsia="Segoe UI" w:hAnsi="Segoe UI" w:cs="Segoe UI"/>
          <w:color w:val="000000" w:themeColor="text1"/>
          <w:sz w:val="21"/>
          <w:szCs w:val="21"/>
          <w:lang w:val="nb-NO"/>
        </w:rPr>
        <w:t>Takk for at du og soknet/fellesrådet du jobber i er med og teller antall besøkende ei uke i oktober! Det er ønskelig at dere teller besøkende både i kirke og på menighetskontor og eventuelle andre kirkelige lokaler. Vi ønsker også at telefonsamtaler telles. E-poster telles ikke. Der det er mulig, telles det besøkende på gravplassen. Ansatte skal ikke telles, men frivillige skal telles. Det er ønskelig med rapportering fra det enkelte sokn, men det er også mulig å rapportere samlet for fellesrådet. Innrapporteringen er delt i fire; det som skjer i ukedagene, det som skjer i helgene, der kirken inviterer til oppmøte utenfor egne lokaler og telefonsamtaler og åpne kirker. Frist for å sende inn skjema, er ei uke etter gjennomført telling, eller mandag 3. november. (Der man har telling ei senere uke, rapporteres det inn når tallene er kvalitetssikret.) Da vil alle ha mulighet til å gå gjennom tallene på stabsmøte, og sikre at det verken blir telt dobbelt eller manglende rapportering. Hvis det ikke er mulig, er det fint med beskjed til Siv Thompson, st362@kirken.no.</w:t>
      </w:r>
    </w:p>
    <w:p w14:paraId="3157CD30" w14:textId="533DFEEB" w:rsidR="646446DA" w:rsidRDefault="646446DA" w:rsidP="646446DA">
      <w:pPr>
        <w:spacing w:after="0"/>
        <w:rPr>
          <w:rFonts w:ascii="Segoe UI" w:eastAsia="Segoe UI" w:hAnsi="Segoe UI" w:cs="Segoe UI"/>
          <w:color w:val="000000" w:themeColor="text1"/>
          <w:sz w:val="21"/>
          <w:szCs w:val="21"/>
          <w:lang w:val="nb-NO"/>
        </w:rPr>
      </w:pPr>
    </w:p>
    <w:p w14:paraId="49E7DD37" w14:textId="5241A9BD" w:rsidR="06CD3951" w:rsidRDefault="06CD3951" w:rsidP="646446DA">
      <w:pPr>
        <w:spacing w:after="0"/>
        <w:rPr>
          <w:rFonts w:ascii="Segoe UI" w:eastAsia="Segoe UI" w:hAnsi="Segoe UI" w:cs="Segoe UI"/>
          <w:color w:val="000000" w:themeColor="text1"/>
          <w:sz w:val="21"/>
          <w:szCs w:val="21"/>
          <w:lang w:val="nb-NO"/>
        </w:rPr>
      </w:pPr>
      <w:r w:rsidRPr="646446DA">
        <w:rPr>
          <w:rFonts w:ascii="Segoe UI" w:eastAsia="Segoe UI" w:hAnsi="Segoe UI" w:cs="Segoe UI"/>
          <w:color w:val="000000" w:themeColor="text1"/>
          <w:sz w:val="21"/>
          <w:szCs w:val="21"/>
          <w:lang w:val="nb-NO"/>
        </w:rPr>
        <w:t xml:space="preserve">Frist for å sende inn skjema, er ei uke etter gjennomført telling. Da vil alle ha mulighet til å gå gjennom tallene på stabsmøte, og sikre at det verken blir telt dobbelt eller manglende rapportering. </w:t>
      </w:r>
      <w:r w:rsidRPr="00C25B9E">
        <w:rPr>
          <w:lang w:val="nb-NO"/>
        </w:rPr>
        <w:br/>
      </w:r>
    </w:p>
    <w:p w14:paraId="3B1CC153" w14:textId="0EDBB12E" w:rsidR="06CD3951" w:rsidRDefault="06CD3951" w:rsidP="646446DA">
      <w:pPr>
        <w:rPr>
          <w:rFonts w:ascii="Cambria" w:eastAsia="Cambria" w:hAnsi="Cambria" w:cs="Cambria"/>
          <w:lang w:val="nb-NO"/>
        </w:rPr>
      </w:pPr>
      <w:r w:rsidRPr="646446DA">
        <w:rPr>
          <w:rFonts w:ascii="Segoe UI" w:eastAsia="Segoe UI" w:hAnsi="Segoe UI" w:cs="Segoe UI"/>
          <w:color w:val="000000" w:themeColor="text1"/>
          <w:sz w:val="21"/>
          <w:szCs w:val="21"/>
          <w:lang w:val="nb-NO"/>
        </w:rPr>
        <w:t>Definisjon på barn/ung/voksen/seniorer: Barn er 0-15 år, unge er 16-25 år, konfirmanter er 14-15 år, og voksne er 25 og oppover. Seniorer er fra 60 år og oppover.</w:t>
      </w:r>
    </w:p>
    <w:p w14:paraId="3DD32E5F" w14:textId="3800D638" w:rsidR="00B47BC4" w:rsidRPr="002129AB" w:rsidRDefault="00272BAD">
      <w:pPr>
        <w:pStyle w:val="Overskrift2"/>
        <w:rPr>
          <w:lang w:val="nb-NO"/>
        </w:rPr>
      </w:pPr>
      <w:r w:rsidRPr="002129AB">
        <w:rPr>
          <w:lang w:val="nb-NO"/>
        </w:rPr>
        <w:t>Grunnleggende data</w:t>
      </w:r>
    </w:p>
    <w:p w14:paraId="0FD626FB" w14:textId="77777777" w:rsidR="00016182" w:rsidRDefault="00272BAD">
      <w:pPr>
        <w:rPr>
          <w:lang w:val="nb-NO"/>
        </w:rPr>
      </w:pPr>
      <w:r w:rsidRPr="002129AB">
        <w:rPr>
          <w:lang w:val="nb-NO"/>
        </w:rPr>
        <w:t>1. Hvem er du?</w:t>
      </w:r>
    </w:p>
    <w:p w14:paraId="4019DD6F" w14:textId="25A211C6" w:rsidR="00B47BC4" w:rsidRPr="002129AB" w:rsidRDefault="00272BAD">
      <w:pPr>
        <w:rPr>
          <w:lang w:val="nb-NO"/>
        </w:rPr>
      </w:pPr>
      <w:r w:rsidRPr="002129AB">
        <w:rPr>
          <w:lang w:val="nb-NO"/>
        </w:rPr>
        <w:t xml:space="preserve">2. Hva er din e-postadresse? </w:t>
      </w:r>
    </w:p>
    <w:p w14:paraId="3B50CE9B" w14:textId="77777777" w:rsidR="00B47BC4" w:rsidRDefault="00272BAD">
      <w:pPr>
        <w:rPr>
          <w:lang w:val="nb-NO"/>
        </w:rPr>
      </w:pPr>
      <w:r w:rsidRPr="002129AB">
        <w:rPr>
          <w:lang w:val="nb-NO"/>
        </w:rPr>
        <w:t>3. Hva jobber du som? (Velg ett alternativ: Kirkeverge, Daglig leder/menighetsforvalter, Sekretær, Diakon, Kateket, Kantor, Prest, Annet)</w:t>
      </w:r>
    </w:p>
    <w:p w14:paraId="339D4819" w14:textId="07EF9E72" w:rsidR="002129AB" w:rsidRPr="002129AB" w:rsidRDefault="002129AB">
      <w:pPr>
        <w:rPr>
          <w:lang w:val="nb-NO"/>
        </w:rPr>
      </w:pPr>
      <w:r>
        <w:rPr>
          <w:lang w:val="nb-NO"/>
        </w:rPr>
        <w:t>4. Hvilket sokn/fellesråd rapporterer du inn for?</w:t>
      </w:r>
    </w:p>
    <w:p w14:paraId="71216C42" w14:textId="0F50B6B3" w:rsidR="23997865" w:rsidRDefault="23997865" w:rsidP="52D11A5A">
      <w:pPr>
        <w:rPr>
          <w:lang w:val="nb-NO"/>
        </w:rPr>
      </w:pPr>
      <w:r w:rsidRPr="52D11A5A">
        <w:rPr>
          <w:lang w:val="nb-NO"/>
        </w:rPr>
        <w:t>5. Hvilket bispedømme er ditt sokn/fellesråd i? (alle bispedømmene opplistet)</w:t>
      </w:r>
    </w:p>
    <w:p w14:paraId="0B0D36D3" w14:textId="43C79B2E" w:rsidR="002129AB" w:rsidRPr="002129AB" w:rsidRDefault="23997865">
      <w:pPr>
        <w:rPr>
          <w:lang w:val="nb-NO"/>
        </w:rPr>
      </w:pPr>
      <w:r w:rsidRPr="52D11A5A">
        <w:rPr>
          <w:lang w:val="nb-NO"/>
        </w:rPr>
        <w:t>6</w:t>
      </w:r>
      <w:r w:rsidR="002129AB" w:rsidRPr="52D11A5A">
        <w:rPr>
          <w:lang w:val="nb-NO"/>
        </w:rPr>
        <w:t>.</w:t>
      </w:r>
      <w:r w:rsidR="002129AB">
        <w:rPr>
          <w:lang w:val="nb-NO"/>
        </w:rPr>
        <w:t xml:space="preserve"> Hvilken uke har dere foretatt telling?</w:t>
      </w:r>
    </w:p>
    <w:p w14:paraId="2612DDA3" w14:textId="77777777" w:rsidR="00B47BC4" w:rsidRPr="002129AB" w:rsidRDefault="00272BAD">
      <w:pPr>
        <w:pStyle w:val="Overskrift2"/>
        <w:rPr>
          <w:lang w:val="nb-NO"/>
        </w:rPr>
      </w:pPr>
      <w:r w:rsidRPr="002129AB">
        <w:rPr>
          <w:lang w:val="nb-NO"/>
        </w:rPr>
        <w:t>Telleuke – Aktiviteter på ukedager i kirken/menighetslokalet</w:t>
      </w:r>
    </w:p>
    <w:p w14:paraId="3CCD7B13" w14:textId="615DA5A8" w:rsidR="00B47BC4" w:rsidRPr="002129AB" w:rsidRDefault="429D2E1A">
      <w:pPr>
        <w:rPr>
          <w:lang w:val="nb-NO"/>
        </w:rPr>
      </w:pPr>
      <w:r w:rsidRPr="52D11A5A">
        <w:rPr>
          <w:lang w:val="nb-NO"/>
        </w:rPr>
        <w:t>7</w:t>
      </w:r>
      <w:r w:rsidR="00016182" w:rsidRPr="002129AB">
        <w:rPr>
          <w:lang w:val="nb-NO"/>
        </w:rPr>
        <w:t>. Hvor mange har vært innom på korøvelse for barn? Tell både voksne og barn.</w:t>
      </w:r>
    </w:p>
    <w:p w14:paraId="31F75EF8" w14:textId="7DDAEDB9" w:rsidR="00B47BC4" w:rsidRPr="002129AB" w:rsidRDefault="6708765B">
      <w:pPr>
        <w:rPr>
          <w:lang w:val="nb-NO"/>
        </w:rPr>
      </w:pPr>
      <w:r w:rsidRPr="52D11A5A">
        <w:rPr>
          <w:lang w:val="nb-NO"/>
        </w:rPr>
        <w:t>8</w:t>
      </w:r>
      <w:r w:rsidR="00016182" w:rsidRPr="002129AB">
        <w:rPr>
          <w:lang w:val="nb-NO"/>
        </w:rPr>
        <w:t>. Hvor mange har vært innom på øvrige aktiviteter for barn? Tell både voksne og barn.</w:t>
      </w:r>
    </w:p>
    <w:p w14:paraId="7A032C7A" w14:textId="3329A7BF" w:rsidR="00B47BC4" w:rsidRPr="002129AB" w:rsidRDefault="39CF771D">
      <w:pPr>
        <w:rPr>
          <w:lang w:val="nb-NO"/>
        </w:rPr>
      </w:pPr>
      <w:r w:rsidRPr="52D11A5A">
        <w:rPr>
          <w:lang w:val="nb-NO"/>
        </w:rPr>
        <w:t>9</w:t>
      </w:r>
      <w:r w:rsidR="00016182" w:rsidRPr="002129AB">
        <w:rPr>
          <w:lang w:val="nb-NO"/>
        </w:rPr>
        <w:t>. Hvor mange har vært innom på korøvelse for unge og/eller voksne?</w:t>
      </w:r>
    </w:p>
    <w:p w14:paraId="66CE4319" w14:textId="429E36CB" w:rsidR="00B47BC4" w:rsidRPr="002129AB" w:rsidRDefault="0574B9AE">
      <w:pPr>
        <w:rPr>
          <w:lang w:val="nb-NO"/>
        </w:rPr>
      </w:pPr>
      <w:r w:rsidRPr="52D11A5A">
        <w:rPr>
          <w:lang w:val="nb-NO"/>
        </w:rPr>
        <w:t>10</w:t>
      </w:r>
      <w:r w:rsidR="00016182" w:rsidRPr="002129AB">
        <w:rPr>
          <w:lang w:val="nb-NO"/>
        </w:rPr>
        <w:t>. Hvor mange har vært innom på samlinger for unge (ikke kor)?</w:t>
      </w:r>
    </w:p>
    <w:p w14:paraId="11F0FCD0" w14:textId="6AB5F385" w:rsidR="00B47BC4" w:rsidRPr="002129AB" w:rsidRDefault="000522CD">
      <w:pPr>
        <w:rPr>
          <w:lang w:val="nb-NO"/>
        </w:rPr>
      </w:pPr>
      <w:r w:rsidRPr="52D11A5A">
        <w:rPr>
          <w:lang w:val="nb-NO"/>
        </w:rPr>
        <w:lastRenderedPageBreak/>
        <w:t>1</w:t>
      </w:r>
      <w:r w:rsidR="321C9AF0" w:rsidRPr="52D11A5A">
        <w:rPr>
          <w:lang w:val="nb-NO"/>
        </w:rPr>
        <w:t>1</w:t>
      </w:r>
      <w:r w:rsidRPr="002129AB">
        <w:rPr>
          <w:lang w:val="nb-NO"/>
        </w:rPr>
        <w:t>. Hvor mange har vært innom på konfirmantsamlinger?</w:t>
      </w:r>
    </w:p>
    <w:p w14:paraId="651F6C29" w14:textId="4B9BE82B" w:rsidR="00B47BC4" w:rsidRPr="002129AB" w:rsidRDefault="000522CD">
      <w:pPr>
        <w:rPr>
          <w:lang w:val="nb-NO"/>
        </w:rPr>
      </w:pPr>
      <w:r w:rsidRPr="52D11A5A">
        <w:rPr>
          <w:lang w:val="nb-NO"/>
        </w:rPr>
        <w:t>1</w:t>
      </w:r>
      <w:r w:rsidR="76BB7197" w:rsidRPr="52D11A5A">
        <w:rPr>
          <w:lang w:val="nb-NO"/>
        </w:rPr>
        <w:t>2</w:t>
      </w:r>
      <w:r w:rsidRPr="002129AB">
        <w:rPr>
          <w:lang w:val="nb-NO"/>
        </w:rPr>
        <w:t>. Hvor mange har vært innom på temakvelder?</w:t>
      </w:r>
    </w:p>
    <w:p w14:paraId="01854E5E" w14:textId="25C9144F" w:rsidR="00B47BC4" w:rsidRPr="002129AB" w:rsidRDefault="00C71CA7">
      <w:pPr>
        <w:rPr>
          <w:lang w:val="nb-NO"/>
        </w:rPr>
      </w:pPr>
      <w:r w:rsidRPr="52D11A5A">
        <w:rPr>
          <w:lang w:val="nb-NO"/>
        </w:rPr>
        <w:t>1</w:t>
      </w:r>
      <w:r w:rsidR="18A65110" w:rsidRPr="52D11A5A">
        <w:rPr>
          <w:lang w:val="nb-NO"/>
        </w:rPr>
        <w:t>3</w:t>
      </w:r>
      <w:r w:rsidR="00272BAD" w:rsidRPr="002129AB">
        <w:rPr>
          <w:lang w:val="nb-NO"/>
        </w:rPr>
        <w:t>. Hvor mange har vært innom på babysang? Tell både voksne og barn.</w:t>
      </w:r>
    </w:p>
    <w:p w14:paraId="721C2E15" w14:textId="2D7E4E7D" w:rsidR="00B47BC4" w:rsidRPr="002129AB" w:rsidRDefault="00C71CA7">
      <w:pPr>
        <w:rPr>
          <w:lang w:val="nb-NO"/>
        </w:rPr>
      </w:pPr>
      <w:r w:rsidRPr="52D11A5A">
        <w:rPr>
          <w:lang w:val="nb-NO"/>
        </w:rPr>
        <w:t>1</w:t>
      </w:r>
      <w:r w:rsidR="5C065509" w:rsidRPr="52D11A5A">
        <w:rPr>
          <w:lang w:val="nb-NO"/>
        </w:rPr>
        <w:t>4</w:t>
      </w:r>
      <w:r w:rsidR="00272BAD" w:rsidRPr="002129AB">
        <w:rPr>
          <w:lang w:val="nb-NO"/>
        </w:rPr>
        <w:t>. Hvor mange har vært innom på språkkafe e.l.?</w:t>
      </w:r>
    </w:p>
    <w:p w14:paraId="3E20D5D7" w14:textId="7070BB99" w:rsidR="00B47BC4" w:rsidRPr="002129AB" w:rsidRDefault="00C71CA7">
      <w:pPr>
        <w:rPr>
          <w:lang w:val="nb-NO"/>
        </w:rPr>
      </w:pPr>
      <w:r w:rsidRPr="52D11A5A">
        <w:rPr>
          <w:lang w:val="nb-NO"/>
        </w:rPr>
        <w:t>1</w:t>
      </w:r>
      <w:r w:rsidR="3501396B" w:rsidRPr="52D11A5A">
        <w:rPr>
          <w:lang w:val="nb-NO"/>
        </w:rPr>
        <w:t>5</w:t>
      </w:r>
      <w:r w:rsidR="00272BAD" w:rsidRPr="002129AB">
        <w:rPr>
          <w:lang w:val="nb-NO"/>
        </w:rPr>
        <w:t>. Hvor mange har vært innom på etter skolen-tilbud for barn og unge?</w:t>
      </w:r>
    </w:p>
    <w:p w14:paraId="0CB86204" w14:textId="026227CA" w:rsidR="00B47BC4" w:rsidRPr="002129AB" w:rsidRDefault="00C71CA7">
      <w:pPr>
        <w:rPr>
          <w:lang w:val="nb-NO"/>
        </w:rPr>
      </w:pPr>
      <w:r w:rsidRPr="52D11A5A">
        <w:rPr>
          <w:lang w:val="nb-NO"/>
        </w:rPr>
        <w:t>1</w:t>
      </w:r>
      <w:r w:rsidR="69A7B3A8" w:rsidRPr="52D11A5A">
        <w:rPr>
          <w:lang w:val="nb-NO"/>
        </w:rPr>
        <w:t>6</w:t>
      </w:r>
      <w:r w:rsidR="00272BAD" w:rsidRPr="002129AB">
        <w:rPr>
          <w:lang w:val="nb-NO"/>
        </w:rPr>
        <w:t xml:space="preserve">. Hvor mange har vært innom på familiesamlinger, </w:t>
      </w:r>
      <w:proofErr w:type="spellStart"/>
      <w:r w:rsidR="00272BAD" w:rsidRPr="002129AB">
        <w:rPr>
          <w:lang w:val="nb-NO"/>
        </w:rPr>
        <w:t>feks</w:t>
      </w:r>
      <w:proofErr w:type="spellEnd"/>
      <w:r w:rsidR="00272BAD" w:rsidRPr="002129AB">
        <w:rPr>
          <w:lang w:val="nb-NO"/>
        </w:rPr>
        <w:t xml:space="preserve"> middagsfellesskap?</w:t>
      </w:r>
    </w:p>
    <w:p w14:paraId="1894DCD1" w14:textId="2C694AB3" w:rsidR="00B47BC4" w:rsidRPr="002129AB" w:rsidRDefault="00C71CA7">
      <w:pPr>
        <w:rPr>
          <w:lang w:val="nb-NO"/>
        </w:rPr>
      </w:pPr>
      <w:r w:rsidRPr="646446DA">
        <w:rPr>
          <w:lang w:val="nb-NO"/>
        </w:rPr>
        <w:t>1</w:t>
      </w:r>
      <w:r w:rsidR="558E4DC3" w:rsidRPr="646446DA">
        <w:rPr>
          <w:lang w:val="nb-NO"/>
        </w:rPr>
        <w:t>7</w:t>
      </w:r>
      <w:r w:rsidR="00272BAD" w:rsidRPr="646446DA">
        <w:rPr>
          <w:lang w:val="nb-NO"/>
        </w:rPr>
        <w:t>. Hvor mange har vært innom når skole eller barnehage har vært på besøk?</w:t>
      </w:r>
    </w:p>
    <w:p w14:paraId="406C273D" w14:textId="2333CB97" w:rsidR="6E6F5FF5" w:rsidRDefault="6E6F5FF5" w:rsidP="646446DA">
      <w:pPr>
        <w:rPr>
          <w:lang w:val="nb-NO"/>
        </w:rPr>
      </w:pPr>
      <w:r w:rsidRPr="646446DA">
        <w:rPr>
          <w:lang w:val="nb-NO"/>
        </w:rPr>
        <w:t>18. Hvor mange har vært innom i forbindelse med gravferd</w:t>
      </w:r>
      <w:r w:rsidR="4E42E51A" w:rsidRPr="646446DA">
        <w:rPr>
          <w:lang w:val="nb-NO"/>
        </w:rPr>
        <w:t>?</w:t>
      </w:r>
    </w:p>
    <w:p w14:paraId="21E7FB98" w14:textId="099D99EC" w:rsidR="00B47BC4" w:rsidRPr="002129AB" w:rsidRDefault="00C71CA7">
      <w:pPr>
        <w:rPr>
          <w:lang w:val="nb-NO"/>
        </w:rPr>
      </w:pPr>
      <w:r w:rsidRPr="646446DA">
        <w:rPr>
          <w:lang w:val="nb-NO"/>
        </w:rPr>
        <w:t>1</w:t>
      </w:r>
      <w:r w:rsidR="768E2B53" w:rsidRPr="646446DA">
        <w:rPr>
          <w:lang w:val="nb-NO"/>
        </w:rPr>
        <w:t>9</w:t>
      </w:r>
      <w:r w:rsidR="00272BAD" w:rsidRPr="646446DA">
        <w:rPr>
          <w:lang w:val="nb-NO"/>
        </w:rPr>
        <w:t>. Hvor mange har vært innom konsert i menighetens regi?</w:t>
      </w:r>
    </w:p>
    <w:p w14:paraId="5BABBC80" w14:textId="6CA05D4F" w:rsidR="00B47BC4" w:rsidRPr="002129AB" w:rsidRDefault="45714506">
      <w:pPr>
        <w:rPr>
          <w:lang w:val="nb-NO"/>
        </w:rPr>
      </w:pPr>
      <w:r w:rsidRPr="646446DA">
        <w:rPr>
          <w:lang w:val="nb-NO"/>
        </w:rPr>
        <w:t>20</w:t>
      </w:r>
      <w:r w:rsidR="00272BAD" w:rsidRPr="646446DA">
        <w:rPr>
          <w:lang w:val="nb-NO"/>
        </w:rPr>
        <w:t>. Hvor mange har vært innom på seniorsamlinger?</w:t>
      </w:r>
    </w:p>
    <w:p w14:paraId="666B62E0" w14:textId="5B36C834" w:rsidR="00B47BC4" w:rsidRPr="002129AB" w:rsidRDefault="7F51A83B">
      <w:pPr>
        <w:rPr>
          <w:lang w:val="nb-NO"/>
        </w:rPr>
      </w:pPr>
      <w:r w:rsidRPr="646446DA">
        <w:rPr>
          <w:lang w:val="nb-NO"/>
        </w:rPr>
        <w:t>2</w:t>
      </w:r>
      <w:r w:rsidR="31C676C3" w:rsidRPr="646446DA">
        <w:rPr>
          <w:lang w:val="nb-NO"/>
        </w:rPr>
        <w:t>1</w:t>
      </w:r>
      <w:r w:rsidR="00272BAD" w:rsidRPr="646446DA">
        <w:rPr>
          <w:lang w:val="nb-NO"/>
        </w:rPr>
        <w:t>. Hvor mange har deltatt i kirkens sorgtilbud (grupper eller samtaler)?</w:t>
      </w:r>
    </w:p>
    <w:p w14:paraId="40BD0630" w14:textId="2BF1818A" w:rsidR="00B47BC4" w:rsidRPr="002129AB" w:rsidRDefault="0092311C">
      <w:pPr>
        <w:rPr>
          <w:lang w:val="nb-NO"/>
        </w:rPr>
      </w:pPr>
      <w:r w:rsidRPr="646446DA">
        <w:rPr>
          <w:lang w:val="nb-NO"/>
        </w:rPr>
        <w:t>2</w:t>
      </w:r>
      <w:r w:rsidR="2E299B98" w:rsidRPr="646446DA">
        <w:rPr>
          <w:lang w:val="nb-NO"/>
        </w:rPr>
        <w:t>2</w:t>
      </w:r>
      <w:r w:rsidRPr="646446DA">
        <w:rPr>
          <w:lang w:val="nb-NO"/>
        </w:rPr>
        <w:t>. Hvor mange har vært innom diakonale tilbud som ikke er nevnt over?</w:t>
      </w:r>
    </w:p>
    <w:p w14:paraId="2EA33EF9" w14:textId="3344DFDB" w:rsidR="00B47BC4" w:rsidRPr="002129AB" w:rsidRDefault="0092311C">
      <w:pPr>
        <w:rPr>
          <w:lang w:val="nb-NO"/>
        </w:rPr>
      </w:pPr>
      <w:r w:rsidRPr="646446DA">
        <w:rPr>
          <w:lang w:val="nb-NO"/>
        </w:rPr>
        <w:t>2</w:t>
      </w:r>
      <w:r w:rsidR="01D01B3D" w:rsidRPr="646446DA">
        <w:rPr>
          <w:lang w:val="nb-NO"/>
        </w:rPr>
        <w:t>3</w:t>
      </w:r>
      <w:r w:rsidRPr="646446DA">
        <w:rPr>
          <w:lang w:val="nb-NO"/>
        </w:rPr>
        <w:t>. Hvor mange har vært innom for en samtale med en prest/diakon/kateket/annen kirkelig medarbeider?</w:t>
      </w:r>
    </w:p>
    <w:p w14:paraId="47B3A0A3" w14:textId="3553199F" w:rsidR="00B47BC4" w:rsidRPr="002129AB" w:rsidRDefault="00C71CA7">
      <w:pPr>
        <w:rPr>
          <w:lang w:val="nb-NO"/>
        </w:rPr>
      </w:pPr>
      <w:r w:rsidRPr="646446DA">
        <w:rPr>
          <w:lang w:val="nb-NO"/>
        </w:rPr>
        <w:t>2</w:t>
      </w:r>
      <w:r w:rsidR="7BD30DE3" w:rsidRPr="646446DA">
        <w:rPr>
          <w:lang w:val="nb-NO"/>
        </w:rPr>
        <w:t>4</w:t>
      </w:r>
      <w:r w:rsidR="00272BAD" w:rsidRPr="646446DA">
        <w:rPr>
          <w:lang w:val="nb-NO"/>
        </w:rPr>
        <w:t>. Hvor mange har vært innom menighetskontoret for ulike henvendelser?</w:t>
      </w:r>
    </w:p>
    <w:p w14:paraId="5126604F" w14:textId="3980AEEA" w:rsidR="00B47BC4" w:rsidRPr="002129AB" w:rsidRDefault="00C71CA7">
      <w:pPr>
        <w:rPr>
          <w:lang w:val="nb-NO"/>
        </w:rPr>
      </w:pPr>
      <w:r w:rsidRPr="646446DA">
        <w:rPr>
          <w:lang w:val="nb-NO"/>
        </w:rPr>
        <w:t>2</w:t>
      </w:r>
      <w:r w:rsidR="06E183E8" w:rsidRPr="646446DA">
        <w:rPr>
          <w:lang w:val="nb-NO"/>
        </w:rPr>
        <w:t>5</w:t>
      </w:r>
      <w:r w:rsidR="00272BAD" w:rsidRPr="646446DA">
        <w:rPr>
          <w:lang w:val="nb-NO"/>
        </w:rPr>
        <w:t>. Hvor mange har vært innom gravferdskontoret/fellesrådets kirkeadministrasjon for ulike henvendelser?</w:t>
      </w:r>
    </w:p>
    <w:p w14:paraId="4849A166" w14:textId="20DF7985" w:rsidR="00B47BC4" w:rsidRPr="002129AB" w:rsidRDefault="00C71CA7">
      <w:pPr>
        <w:rPr>
          <w:lang w:val="nb-NO"/>
        </w:rPr>
      </w:pPr>
      <w:r w:rsidRPr="646446DA">
        <w:rPr>
          <w:lang w:val="nb-NO"/>
        </w:rPr>
        <w:t>2</w:t>
      </w:r>
      <w:r w:rsidR="6C124051" w:rsidRPr="646446DA">
        <w:rPr>
          <w:lang w:val="nb-NO"/>
        </w:rPr>
        <w:t>6</w:t>
      </w:r>
      <w:r w:rsidR="00272BAD" w:rsidRPr="646446DA">
        <w:rPr>
          <w:lang w:val="nb-NO"/>
        </w:rPr>
        <w:t>. Dersom dere har mulighet til å telle, hvor mange har vært innom gravplassen?</w:t>
      </w:r>
    </w:p>
    <w:p w14:paraId="4BC192B5" w14:textId="3A582C05" w:rsidR="00B47BC4" w:rsidRPr="002129AB" w:rsidRDefault="00C71CA7">
      <w:pPr>
        <w:rPr>
          <w:lang w:val="nb-NO"/>
        </w:rPr>
      </w:pPr>
      <w:r w:rsidRPr="646446DA">
        <w:rPr>
          <w:lang w:val="nb-NO"/>
        </w:rPr>
        <w:t>2</w:t>
      </w:r>
      <w:r w:rsidR="6E77D03F" w:rsidRPr="646446DA">
        <w:rPr>
          <w:lang w:val="nb-NO"/>
        </w:rPr>
        <w:t>7</w:t>
      </w:r>
      <w:r w:rsidR="00272BAD" w:rsidRPr="646446DA">
        <w:rPr>
          <w:lang w:val="nb-NO"/>
        </w:rPr>
        <w:t>. Hvor mange ganger er kirken lånt eller leid ut til andres aktiviteter i ukedagene?</w:t>
      </w:r>
    </w:p>
    <w:p w14:paraId="5C25FCA0" w14:textId="465B9FD6" w:rsidR="00B47BC4" w:rsidRPr="002129AB" w:rsidRDefault="00C71CA7">
      <w:pPr>
        <w:rPr>
          <w:lang w:val="nb-NO"/>
        </w:rPr>
      </w:pPr>
      <w:r w:rsidRPr="646446DA">
        <w:rPr>
          <w:lang w:val="nb-NO"/>
        </w:rPr>
        <w:t>2</w:t>
      </w:r>
      <w:r w:rsidR="7651D70C" w:rsidRPr="646446DA">
        <w:rPr>
          <w:lang w:val="nb-NO"/>
        </w:rPr>
        <w:t>8</w:t>
      </w:r>
      <w:r w:rsidR="00272BAD" w:rsidRPr="646446DA">
        <w:rPr>
          <w:lang w:val="nb-NO"/>
        </w:rPr>
        <w:t>. Hvis dere vet, hvor mange er innom kirken når den er utleid til andres aktiviteter?</w:t>
      </w:r>
    </w:p>
    <w:p w14:paraId="38595BEB" w14:textId="41158FA3" w:rsidR="00B47BC4" w:rsidRDefault="00C71CA7">
      <w:pPr>
        <w:rPr>
          <w:lang w:val="nb-NO"/>
        </w:rPr>
      </w:pPr>
      <w:r w:rsidRPr="646446DA">
        <w:rPr>
          <w:lang w:val="nb-NO"/>
        </w:rPr>
        <w:t>2</w:t>
      </w:r>
      <w:r w:rsidR="0655F750" w:rsidRPr="646446DA">
        <w:rPr>
          <w:lang w:val="nb-NO"/>
        </w:rPr>
        <w:t>9</w:t>
      </w:r>
      <w:r w:rsidR="00272BAD" w:rsidRPr="646446DA">
        <w:rPr>
          <w:lang w:val="nb-NO"/>
        </w:rPr>
        <w:t>. Hvor mange er innom kirken på aktiviteter i ukedager som ikke er nevnt over? Du kan legge inn flere aktiviteter her.</w:t>
      </w:r>
    </w:p>
    <w:p w14:paraId="2DADDDE6" w14:textId="69022095" w:rsidR="002129AB" w:rsidRPr="002129AB" w:rsidRDefault="002129AB" w:rsidP="002129AB">
      <w:pPr>
        <w:pStyle w:val="Overskrift2"/>
        <w:rPr>
          <w:lang w:val="nb-NO"/>
        </w:rPr>
      </w:pPr>
      <w:r w:rsidRPr="002129AB">
        <w:rPr>
          <w:lang w:val="nb-NO"/>
        </w:rPr>
        <w:t xml:space="preserve">Telleuke – Aktiviteter på </w:t>
      </w:r>
      <w:r>
        <w:rPr>
          <w:lang w:val="nb-NO"/>
        </w:rPr>
        <w:t>helgedager</w:t>
      </w:r>
      <w:r w:rsidR="000F2DA2">
        <w:rPr>
          <w:lang w:val="nb-NO"/>
        </w:rPr>
        <w:t xml:space="preserve"> (lørdag og søndag)</w:t>
      </w:r>
    </w:p>
    <w:p w14:paraId="57281F63" w14:textId="2D585CCB" w:rsidR="00B47BC4" w:rsidRDefault="14E257A2">
      <w:pPr>
        <w:rPr>
          <w:lang w:val="nb-NO"/>
        </w:rPr>
      </w:pPr>
      <w:r w:rsidRPr="646446DA">
        <w:rPr>
          <w:lang w:val="nb-NO"/>
        </w:rPr>
        <w:t>30</w:t>
      </w:r>
      <w:r w:rsidR="00272BAD" w:rsidRPr="646446DA">
        <w:rPr>
          <w:lang w:val="nb-NO"/>
        </w:rPr>
        <w:t xml:space="preserve">. Hvor mange </w:t>
      </w:r>
      <w:r w:rsidR="000F2DA2" w:rsidRPr="646446DA">
        <w:rPr>
          <w:lang w:val="nb-NO"/>
        </w:rPr>
        <w:t>har deltatt</w:t>
      </w:r>
      <w:r w:rsidR="00260905" w:rsidRPr="646446DA">
        <w:rPr>
          <w:lang w:val="nb-NO"/>
        </w:rPr>
        <w:t xml:space="preserve"> på barneaktiviteter</w:t>
      </w:r>
      <w:r w:rsidR="00272BAD" w:rsidRPr="646446DA">
        <w:rPr>
          <w:lang w:val="nb-NO"/>
        </w:rPr>
        <w:t xml:space="preserve"> helgen?</w:t>
      </w:r>
    </w:p>
    <w:p w14:paraId="65A0C8F9" w14:textId="1677AAA3" w:rsidR="00260905" w:rsidRDefault="6E3425CB">
      <w:pPr>
        <w:rPr>
          <w:lang w:val="nb-NO"/>
        </w:rPr>
      </w:pPr>
      <w:r w:rsidRPr="646446DA">
        <w:rPr>
          <w:lang w:val="nb-NO"/>
        </w:rPr>
        <w:t>3</w:t>
      </w:r>
      <w:r w:rsidR="40222D28" w:rsidRPr="646446DA">
        <w:rPr>
          <w:lang w:val="nb-NO"/>
        </w:rPr>
        <w:t>1</w:t>
      </w:r>
      <w:r w:rsidR="00260905" w:rsidRPr="646446DA">
        <w:rPr>
          <w:lang w:val="nb-NO"/>
        </w:rPr>
        <w:t>. Hvor mange har deltatt på konfirmantsamlinger i helgen?</w:t>
      </w:r>
    </w:p>
    <w:p w14:paraId="78CE2CE0" w14:textId="430161E7" w:rsidR="00260905" w:rsidRDefault="00260905" w:rsidP="0F4A8EC8">
      <w:pPr>
        <w:rPr>
          <w:lang w:val="nb-NO"/>
        </w:rPr>
      </w:pPr>
      <w:r w:rsidRPr="0F4A8EC8">
        <w:rPr>
          <w:lang w:val="nb-NO"/>
        </w:rPr>
        <w:t>3</w:t>
      </w:r>
      <w:r w:rsidR="5F57231C" w:rsidRPr="0F4A8EC8">
        <w:rPr>
          <w:lang w:val="nb-NO"/>
        </w:rPr>
        <w:t>2</w:t>
      </w:r>
      <w:r w:rsidRPr="0F4A8EC8">
        <w:rPr>
          <w:lang w:val="nb-NO"/>
        </w:rPr>
        <w:t>. Hvor mange har deltatt på aktiviteter for andre unge</w:t>
      </w:r>
      <w:r w:rsidR="65716E8A" w:rsidRPr="0F4A8EC8">
        <w:rPr>
          <w:lang w:val="nb-NO"/>
        </w:rPr>
        <w:t xml:space="preserve"> (ikke konfirmanter)</w:t>
      </w:r>
      <w:r w:rsidRPr="0F4A8EC8">
        <w:rPr>
          <w:lang w:val="nb-NO"/>
        </w:rPr>
        <w:t xml:space="preserve"> i helgen?</w:t>
      </w:r>
    </w:p>
    <w:p w14:paraId="70B3DCF9" w14:textId="6C10F126" w:rsidR="00260905" w:rsidRDefault="00260905">
      <w:pPr>
        <w:rPr>
          <w:lang w:val="nb-NO"/>
        </w:rPr>
      </w:pPr>
      <w:r w:rsidRPr="646446DA">
        <w:rPr>
          <w:lang w:val="nb-NO"/>
        </w:rPr>
        <w:t>3</w:t>
      </w:r>
      <w:r w:rsidR="3B63D196" w:rsidRPr="646446DA">
        <w:rPr>
          <w:lang w:val="nb-NO"/>
        </w:rPr>
        <w:t>3</w:t>
      </w:r>
      <w:r w:rsidRPr="646446DA">
        <w:rPr>
          <w:lang w:val="nb-NO"/>
        </w:rPr>
        <w:t>. Hvor mange har deltatt på aktiviteter for voksne i helgen?</w:t>
      </w:r>
    </w:p>
    <w:p w14:paraId="33D2486C" w14:textId="521E2501" w:rsidR="00A84D18" w:rsidRDefault="00A84D18">
      <w:pPr>
        <w:rPr>
          <w:lang w:val="nb-NO"/>
        </w:rPr>
      </w:pPr>
      <w:r w:rsidRPr="646446DA">
        <w:rPr>
          <w:lang w:val="nb-NO"/>
        </w:rPr>
        <w:t>3</w:t>
      </w:r>
      <w:r w:rsidR="36BBF1A1" w:rsidRPr="646446DA">
        <w:rPr>
          <w:lang w:val="nb-NO"/>
        </w:rPr>
        <w:t>4</w:t>
      </w:r>
      <w:r w:rsidRPr="646446DA">
        <w:rPr>
          <w:lang w:val="nb-NO"/>
        </w:rPr>
        <w:t>. Hvor mange har deltatt på gudstjenester i helgen?</w:t>
      </w:r>
    </w:p>
    <w:p w14:paraId="7054660C" w14:textId="3DAF629E" w:rsidR="5C2C6647" w:rsidRDefault="5C2C6647" w:rsidP="646446DA">
      <w:pPr>
        <w:rPr>
          <w:lang w:val="nb-NO"/>
        </w:rPr>
      </w:pPr>
      <w:r w:rsidRPr="646446DA">
        <w:rPr>
          <w:lang w:val="nb-NO"/>
        </w:rPr>
        <w:lastRenderedPageBreak/>
        <w:t>35. Hvor mange har deltatt i bryllup i helgen?</w:t>
      </w:r>
    </w:p>
    <w:p w14:paraId="7310A897" w14:textId="679FEB51" w:rsidR="00A84D18" w:rsidRDefault="00A84D18">
      <w:pPr>
        <w:rPr>
          <w:lang w:val="nb-NO"/>
        </w:rPr>
      </w:pPr>
      <w:r w:rsidRPr="646446DA">
        <w:rPr>
          <w:lang w:val="nb-NO"/>
        </w:rPr>
        <w:t>3</w:t>
      </w:r>
      <w:r w:rsidR="247010D7" w:rsidRPr="646446DA">
        <w:rPr>
          <w:lang w:val="nb-NO"/>
        </w:rPr>
        <w:t>6</w:t>
      </w:r>
      <w:r w:rsidRPr="646446DA">
        <w:rPr>
          <w:lang w:val="nb-NO"/>
        </w:rPr>
        <w:t>. Hvor mange har deltatt på søndagsskole i helgen?</w:t>
      </w:r>
    </w:p>
    <w:p w14:paraId="1960F497" w14:textId="7251E1D2" w:rsidR="00A84D18" w:rsidRDefault="00A84D18">
      <w:pPr>
        <w:rPr>
          <w:lang w:val="nb-NO"/>
        </w:rPr>
      </w:pPr>
      <w:r w:rsidRPr="646446DA">
        <w:rPr>
          <w:lang w:val="nb-NO"/>
        </w:rPr>
        <w:t>3</w:t>
      </w:r>
      <w:r w:rsidR="1C209B9B" w:rsidRPr="646446DA">
        <w:rPr>
          <w:lang w:val="nb-NO"/>
        </w:rPr>
        <w:t>7</w:t>
      </w:r>
      <w:r w:rsidRPr="646446DA">
        <w:rPr>
          <w:lang w:val="nb-NO"/>
        </w:rPr>
        <w:t>. Hvor mange har deltatt på konserter i helgen?</w:t>
      </w:r>
    </w:p>
    <w:p w14:paraId="45C5830E" w14:textId="096A7E76" w:rsidR="00580702" w:rsidRDefault="00580702">
      <w:pPr>
        <w:rPr>
          <w:lang w:val="nb-NO"/>
        </w:rPr>
      </w:pPr>
      <w:r w:rsidRPr="646446DA">
        <w:rPr>
          <w:lang w:val="nb-NO"/>
        </w:rPr>
        <w:t>3</w:t>
      </w:r>
      <w:r w:rsidR="13E115C6" w:rsidRPr="646446DA">
        <w:rPr>
          <w:lang w:val="nb-NO"/>
        </w:rPr>
        <w:t>8</w:t>
      </w:r>
      <w:r w:rsidRPr="646446DA">
        <w:rPr>
          <w:lang w:val="nb-NO"/>
        </w:rPr>
        <w:t>. Hvor mange har deltatt på familiesamlinger i helgen?</w:t>
      </w:r>
    </w:p>
    <w:p w14:paraId="7DD16F89" w14:textId="5B40129A" w:rsidR="00580702" w:rsidRDefault="00580702">
      <w:pPr>
        <w:rPr>
          <w:lang w:val="nb-NO"/>
        </w:rPr>
      </w:pPr>
      <w:r w:rsidRPr="646446DA">
        <w:rPr>
          <w:lang w:val="nb-NO"/>
        </w:rPr>
        <w:t>3</w:t>
      </w:r>
      <w:r w:rsidR="4AEC0723" w:rsidRPr="646446DA">
        <w:rPr>
          <w:lang w:val="nb-NO"/>
        </w:rPr>
        <w:t>9</w:t>
      </w:r>
      <w:r w:rsidRPr="646446DA">
        <w:rPr>
          <w:lang w:val="nb-NO"/>
        </w:rPr>
        <w:t>. Hvor mange ganger har kirken vært lånt eller leid ut til andre aktører i helgen?</w:t>
      </w:r>
    </w:p>
    <w:p w14:paraId="6B5E53DA" w14:textId="36955031" w:rsidR="00580702" w:rsidRDefault="0A7A02BF">
      <w:pPr>
        <w:rPr>
          <w:lang w:val="nb-NO"/>
        </w:rPr>
      </w:pPr>
      <w:r w:rsidRPr="646446DA">
        <w:rPr>
          <w:lang w:val="nb-NO"/>
        </w:rPr>
        <w:t>40</w:t>
      </w:r>
      <w:r w:rsidR="00580702" w:rsidRPr="646446DA">
        <w:rPr>
          <w:lang w:val="nb-NO"/>
        </w:rPr>
        <w:t>. Dersom dere har mulighet til å telle, hvor mange har vært innom gravplassen i helgen?</w:t>
      </w:r>
    </w:p>
    <w:p w14:paraId="71449C5D" w14:textId="1BE60DE5" w:rsidR="00D320A7" w:rsidRDefault="5BF82938">
      <w:pPr>
        <w:rPr>
          <w:lang w:val="nb-NO"/>
        </w:rPr>
      </w:pPr>
      <w:r w:rsidRPr="646446DA">
        <w:rPr>
          <w:lang w:val="nb-NO"/>
        </w:rPr>
        <w:t>41</w:t>
      </w:r>
      <w:r w:rsidR="00D320A7" w:rsidRPr="646446DA">
        <w:rPr>
          <w:lang w:val="nb-NO"/>
        </w:rPr>
        <w:t>. Hvor mange er innom kirken på aktiviteter i helgen som ikke er nevnt over? Du kan legge inn flere aktiviteter her.</w:t>
      </w:r>
    </w:p>
    <w:p w14:paraId="4C146315" w14:textId="1E25BF95" w:rsidR="000F3BA3" w:rsidRDefault="000F3BA3" w:rsidP="000F3BA3">
      <w:pPr>
        <w:pStyle w:val="Overskrift2"/>
        <w:rPr>
          <w:lang w:val="nb-NO"/>
        </w:rPr>
      </w:pPr>
      <w:r w:rsidRPr="0F4A8EC8">
        <w:rPr>
          <w:lang w:val="nb-NO"/>
        </w:rPr>
        <w:t>Telleuke – Ansattes møter med folk utenfor k</w:t>
      </w:r>
      <w:r w:rsidR="5FFF8EE3" w:rsidRPr="0F4A8EC8">
        <w:rPr>
          <w:lang w:val="nb-NO"/>
        </w:rPr>
        <w:t xml:space="preserve">irkens egne lokaler </w:t>
      </w:r>
      <w:r w:rsidRPr="0F4A8EC8">
        <w:rPr>
          <w:lang w:val="nb-NO"/>
        </w:rPr>
        <w:t>hele uka</w:t>
      </w:r>
    </w:p>
    <w:p w14:paraId="4232EABE" w14:textId="224F044E" w:rsidR="000F3BA3" w:rsidRDefault="63DD3B54" w:rsidP="000F3BA3">
      <w:pPr>
        <w:rPr>
          <w:lang w:val="nb-NO"/>
        </w:rPr>
      </w:pPr>
      <w:r w:rsidRPr="646446DA">
        <w:rPr>
          <w:lang w:val="nb-NO"/>
        </w:rPr>
        <w:t>4</w:t>
      </w:r>
      <w:r w:rsidR="42A628E7" w:rsidRPr="646446DA">
        <w:rPr>
          <w:lang w:val="nb-NO"/>
        </w:rPr>
        <w:t>2</w:t>
      </w:r>
      <w:r w:rsidR="000F3BA3" w:rsidRPr="646446DA">
        <w:rPr>
          <w:lang w:val="nb-NO"/>
        </w:rPr>
        <w:t>. Hvor mange andakter/diakonale samlinger har dere hatt på sykehjem/aldershjem?</w:t>
      </w:r>
    </w:p>
    <w:p w14:paraId="333F9DA9" w14:textId="19F945D0" w:rsidR="000448C4" w:rsidRDefault="000448C4" w:rsidP="000F3BA3">
      <w:pPr>
        <w:rPr>
          <w:lang w:val="nb-NO"/>
        </w:rPr>
      </w:pPr>
      <w:r w:rsidRPr="646446DA">
        <w:rPr>
          <w:lang w:val="nb-NO"/>
        </w:rPr>
        <w:t>4</w:t>
      </w:r>
      <w:r w:rsidR="7258562D" w:rsidRPr="646446DA">
        <w:rPr>
          <w:lang w:val="nb-NO"/>
        </w:rPr>
        <w:t>3</w:t>
      </w:r>
      <w:r w:rsidRPr="646446DA">
        <w:rPr>
          <w:lang w:val="nb-NO"/>
        </w:rPr>
        <w:t>. Hvor mange har deltatt på andakter/diakonale samlinger på sykehjem/aldershjem?</w:t>
      </w:r>
    </w:p>
    <w:p w14:paraId="708FC1D1" w14:textId="452593A3" w:rsidR="007003C3" w:rsidRDefault="00182F82" w:rsidP="000F3BA3">
      <w:pPr>
        <w:rPr>
          <w:lang w:val="nb-NO"/>
        </w:rPr>
      </w:pPr>
      <w:r>
        <w:rPr>
          <w:lang w:val="nb-NO"/>
        </w:rPr>
        <w:t xml:space="preserve">44. Hvor mange har fått diakonalt besøk av kirkelig </w:t>
      </w:r>
      <w:proofErr w:type="spellStart"/>
      <w:r>
        <w:rPr>
          <w:lang w:val="nb-NO"/>
        </w:rPr>
        <w:t>ansatt</w:t>
      </w:r>
      <w:proofErr w:type="spellEnd"/>
      <w:r>
        <w:rPr>
          <w:lang w:val="nb-NO"/>
        </w:rPr>
        <w:t xml:space="preserve"> i privat hjem/institusjon?</w:t>
      </w:r>
    </w:p>
    <w:p w14:paraId="37084B4A" w14:textId="54BC414F" w:rsidR="00182F82" w:rsidRDefault="00136AFD" w:rsidP="000F3BA3">
      <w:pPr>
        <w:rPr>
          <w:lang w:val="nb-NO"/>
        </w:rPr>
      </w:pPr>
      <w:r>
        <w:rPr>
          <w:lang w:val="nb-NO"/>
        </w:rPr>
        <w:t>45</w:t>
      </w:r>
      <w:r w:rsidR="00182F82">
        <w:rPr>
          <w:lang w:val="nb-NO"/>
        </w:rPr>
        <w:t>. Hvor mange har fått diakonalt besøk av frivillig besøkstjeneste?</w:t>
      </w:r>
    </w:p>
    <w:p w14:paraId="0F05FCFA" w14:textId="5522698F" w:rsidR="000448C4" w:rsidRDefault="000448C4" w:rsidP="000F3BA3">
      <w:pPr>
        <w:rPr>
          <w:lang w:val="nb-NO"/>
        </w:rPr>
      </w:pPr>
      <w:r w:rsidRPr="646446DA">
        <w:rPr>
          <w:lang w:val="nb-NO"/>
        </w:rPr>
        <w:t>4</w:t>
      </w:r>
      <w:r w:rsidR="00136AFD">
        <w:rPr>
          <w:lang w:val="nb-NO"/>
        </w:rPr>
        <w:t>6</w:t>
      </w:r>
      <w:r w:rsidRPr="646446DA">
        <w:rPr>
          <w:lang w:val="nb-NO"/>
        </w:rPr>
        <w:t>. Hvor mange temakvelder e.l. i lokalmiljøet har kirken stått som arrangør av?</w:t>
      </w:r>
    </w:p>
    <w:p w14:paraId="7BB3BC7F" w14:textId="27D70356" w:rsidR="000448C4" w:rsidRDefault="000448C4" w:rsidP="000F3BA3">
      <w:pPr>
        <w:rPr>
          <w:lang w:val="nb-NO"/>
        </w:rPr>
      </w:pPr>
      <w:r w:rsidRPr="646446DA">
        <w:rPr>
          <w:lang w:val="nb-NO"/>
        </w:rPr>
        <w:t>4</w:t>
      </w:r>
      <w:r w:rsidR="00136AFD">
        <w:rPr>
          <w:lang w:val="nb-NO"/>
        </w:rPr>
        <w:t>7</w:t>
      </w:r>
      <w:r w:rsidRPr="646446DA">
        <w:rPr>
          <w:lang w:val="nb-NO"/>
        </w:rPr>
        <w:t>. Hvor mange har deltatt på temakvelder e.l.</w:t>
      </w:r>
      <w:r w:rsidR="0023689F" w:rsidRPr="646446DA">
        <w:rPr>
          <w:lang w:val="nb-NO"/>
        </w:rPr>
        <w:t xml:space="preserve"> i lokalmiljøet der kirken har stått som arrangør?</w:t>
      </w:r>
    </w:p>
    <w:p w14:paraId="4BF7B29C" w14:textId="03C2C65F" w:rsidR="0023689F" w:rsidRDefault="0023689F" w:rsidP="000F3BA3">
      <w:pPr>
        <w:rPr>
          <w:lang w:val="nb-NO"/>
        </w:rPr>
      </w:pPr>
      <w:r w:rsidRPr="7866BB8F">
        <w:rPr>
          <w:lang w:val="nb-NO"/>
        </w:rPr>
        <w:t>4</w:t>
      </w:r>
      <w:r w:rsidR="00136AFD">
        <w:rPr>
          <w:lang w:val="nb-NO"/>
        </w:rPr>
        <w:t>8</w:t>
      </w:r>
      <w:r w:rsidRPr="7866BB8F">
        <w:rPr>
          <w:lang w:val="nb-NO"/>
        </w:rPr>
        <w:t>. Hvor mange har deltatt på kirkelige samlinger utenfor kirkerommet utenom det som er nevnt over? Du kan legge inn flere aktiviteter her.</w:t>
      </w:r>
    </w:p>
    <w:p w14:paraId="3BD9683B" w14:textId="3DF0A55B" w:rsidR="1C7A2A1A" w:rsidRDefault="1C7A2A1A" w:rsidP="7866BB8F">
      <w:pPr>
        <w:pStyle w:val="Overskrift2"/>
        <w:rPr>
          <w:lang w:val="nb-NO"/>
        </w:rPr>
      </w:pPr>
      <w:r w:rsidRPr="7866BB8F">
        <w:rPr>
          <w:lang w:val="nb-NO"/>
        </w:rPr>
        <w:t xml:space="preserve">Telleuke </w:t>
      </w:r>
      <w:r w:rsidR="003A2A26">
        <w:rPr>
          <w:lang w:val="nb-NO"/>
        </w:rPr>
        <w:t>–</w:t>
      </w:r>
      <w:r w:rsidRPr="7866BB8F">
        <w:rPr>
          <w:lang w:val="nb-NO"/>
        </w:rPr>
        <w:t xml:space="preserve"> Telefonsamtaler</w:t>
      </w:r>
      <w:r w:rsidR="003A2A26">
        <w:rPr>
          <w:lang w:val="nb-NO"/>
        </w:rPr>
        <w:t xml:space="preserve"> og åpen kirke</w:t>
      </w:r>
    </w:p>
    <w:p w14:paraId="38D30C5F" w14:textId="6C32545B" w:rsidR="1C7A2A1A" w:rsidRDefault="1C7A2A1A" w:rsidP="7866BB8F">
      <w:pPr>
        <w:rPr>
          <w:lang w:val="nb-NO"/>
        </w:rPr>
      </w:pPr>
      <w:r w:rsidRPr="2FD8B73F">
        <w:rPr>
          <w:lang w:val="nb-NO"/>
        </w:rPr>
        <w:t>4</w:t>
      </w:r>
      <w:r w:rsidR="00136AFD" w:rsidRPr="2FD8B73F">
        <w:rPr>
          <w:lang w:val="nb-NO"/>
        </w:rPr>
        <w:t>9</w:t>
      </w:r>
      <w:r w:rsidRPr="2FD8B73F">
        <w:rPr>
          <w:lang w:val="nb-NO"/>
        </w:rPr>
        <w:t>. Hvor mange telefonsamtaler har dere hatt i løpet av uka?</w:t>
      </w:r>
    </w:p>
    <w:p w14:paraId="09EF2D1B" w14:textId="1BC3026B" w:rsidR="5551A5A4" w:rsidRDefault="5551A5A4" w:rsidP="2FD8B73F">
      <w:pPr>
        <w:rPr>
          <w:lang w:val="nb-NO"/>
        </w:rPr>
      </w:pPr>
      <w:r w:rsidRPr="2FD8B73F">
        <w:rPr>
          <w:lang w:val="nb-NO"/>
        </w:rPr>
        <w:t>50. Hvor mange besøkende har dere hatt i forbindelse med “åpen kirke” eller lignende?</w:t>
      </w:r>
    </w:p>
    <w:p w14:paraId="56BA81DA" w14:textId="6EB975B7" w:rsidR="00B47BC4" w:rsidRPr="002129AB" w:rsidRDefault="00136AFD">
      <w:pPr>
        <w:rPr>
          <w:lang w:val="nb-NO"/>
        </w:rPr>
      </w:pPr>
      <w:r w:rsidRPr="2FD8B73F">
        <w:rPr>
          <w:lang w:val="nb-NO"/>
        </w:rPr>
        <w:t>5</w:t>
      </w:r>
      <w:r w:rsidR="7F675F84" w:rsidRPr="2FD8B73F">
        <w:rPr>
          <w:lang w:val="nb-NO"/>
        </w:rPr>
        <w:t>1</w:t>
      </w:r>
      <w:r w:rsidR="1C7A2A1A" w:rsidRPr="2FD8B73F">
        <w:rPr>
          <w:lang w:val="nb-NO"/>
        </w:rPr>
        <w:t xml:space="preserve">. Har </w:t>
      </w:r>
      <w:r w:rsidR="4B433B7A" w:rsidRPr="2FD8B73F">
        <w:rPr>
          <w:lang w:val="nb-NO"/>
        </w:rPr>
        <w:t>du andre kommentarer til årets telleuke? Er det noe som ikke er fanget opp i skjemaet? Alle som sender inn tallene sine vil få tilsendt evalueringsskjema i etterkant, der vi er takknemlige for innspill til en eventuell telleuke/telleuker neste år.</w:t>
      </w:r>
    </w:p>
    <w:sectPr w:rsidR="00B47BC4" w:rsidRPr="002129AB" w:rsidSect="00034616">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CB2C" w14:textId="77777777" w:rsidR="00E45150" w:rsidRDefault="00E45150" w:rsidP="00926281">
      <w:pPr>
        <w:spacing w:after="0" w:line="240" w:lineRule="auto"/>
      </w:pPr>
      <w:r>
        <w:separator/>
      </w:r>
    </w:p>
  </w:endnote>
  <w:endnote w:type="continuationSeparator" w:id="0">
    <w:p w14:paraId="009C5BAC" w14:textId="77777777" w:rsidR="00E45150" w:rsidRDefault="00E45150" w:rsidP="0092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DB63" w14:textId="77777777" w:rsidR="00926281" w:rsidRDefault="00926281">
    <w:pPr>
      <w:pStyle w:val="Bunntekst"/>
      <w:jc w:val="right"/>
    </w:pPr>
    <w:r>
      <w:rPr>
        <w:color w:val="4F81BD" w:themeColor="accent1"/>
        <w:sz w:val="20"/>
        <w:szCs w:val="20"/>
        <w:lang w:val="nb-NO"/>
      </w:rPr>
      <w:t xml:space="preserve">side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lang w:val="nb-NO"/>
      </w:rPr>
      <w:t>1</w:t>
    </w:r>
    <w:r>
      <w:rPr>
        <w:color w:val="4F81BD" w:themeColor="accent1"/>
        <w:sz w:val="20"/>
        <w:szCs w:val="20"/>
      </w:rPr>
      <w:fldChar w:fldCharType="end"/>
    </w:r>
  </w:p>
  <w:p w14:paraId="2E8FB7DA" w14:textId="77777777" w:rsidR="00926281" w:rsidRDefault="0092628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0AB5" w14:textId="77777777" w:rsidR="00E45150" w:rsidRDefault="00E45150" w:rsidP="00926281">
      <w:pPr>
        <w:spacing w:after="0" w:line="240" w:lineRule="auto"/>
      </w:pPr>
      <w:r>
        <w:separator/>
      </w:r>
    </w:p>
  </w:footnote>
  <w:footnote w:type="continuationSeparator" w:id="0">
    <w:p w14:paraId="08CA0D24" w14:textId="77777777" w:rsidR="00E45150" w:rsidRDefault="00E45150" w:rsidP="00926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merertliste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merertliste"/>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e"/>
      <w:lvlText w:val=""/>
      <w:lvlJc w:val="left"/>
      <w:pPr>
        <w:tabs>
          <w:tab w:val="num" w:pos="360"/>
        </w:tabs>
        <w:ind w:left="360" w:hanging="360"/>
      </w:pPr>
      <w:rPr>
        <w:rFonts w:ascii="Symbol" w:hAnsi="Symbol" w:hint="default"/>
      </w:rPr>
    </w:lvl>
  </w:abstractNum>
  <w:num w:numId="1" w16cid:durableId="581450660">
    <w:abstractNumId w:val="8"/>
  </w:num>
  <w:num w:numId="2" w16cid:durableId="207113732">
    <w:abstractNumId w:val="6"/>
  </w:num>
  <w:num w:numId="3" w16cid:durableId="1124731249">
    <w:abstractNumId w:val="5"/>
  </w:num>
  <w:num w:numId="4" w16cid:durableId="1545949260">
    <w:abstractNumId w:val="4"/>
  </w:num>
  <w:num w:numId="5" w16cid:durableId="594217603">
    <w:abstractNumId w:val="7"/>
  </w:num>
  <w:num w:numId="6" w16cid:durableId="1215586056">
    <w:abstractNumId w:val="3"/>
  </w:num>
  <w:num w:numId="7" w16cid:durableId="1771854441">
    <w:abstractNumId w:val="2"/>
  </w:num>
  <w:num w:numId="8" w16cid:durableId="1944066658">
    <w:abstractNumId w:val="1"/>
  </w:num>
  <w:num w:numId="9" w16cid:durableId="151807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EA3"/>
    <w:rsid w:val="00015CA6"/>
    <w:rsid w:val="00016182"/>
    <w:rsid w:val="00034616"/>
    <w:rsid w:val="0003620A"/>
    <w:rsid w:val="000448C4"/>
    <w:rsid w:val="000522CD"/>
    <w:rsid w:val="0006063C"/>
    <w:rsid w:val="000974E6"/>
    <w:rsid w:val="000F2DA2"/>
    <w:rsid w:val="000F3BA3"/>
    <w:rsid w:val="00136AFD"/>
    <w:rsid w:val="0015074B"/>
    <w:rsid w:val="00180C17"/>
    <w:rsid w:val="00182F82"/>
    <w:rsid w:val="001B4610"/>
    <w:rsid w:val="001C5796"/>
    <w:rsid w:val="001F0A02"/>
    <w:rsid w:val="002129AB"/>
    <w:rsid w:val="0023689F"/>
    <w:rsid w:val="00260905"/>
    <w:rsid w:val="00272BAD"/>
    <w:rsid w:val="00291D6F"/>
    <w:rsid w:val="0029639D"/>
    <w:rsid w:val="002C3B3B"/>
    <w:rsid w:val="00326F90"/>
    <w:rsid w:val="003A2A26"/>
    <w:rsid w:val="00411A73"/>
    <w:rsid w:val="00440E1A"/>
    <w:rsid w:val="00464C1F"/>
    <w:rsid w:val="004A081E"/>
    <w:rsid w:val="004D7965"/>
    <w:rsid w:val="00507D0C"/>
    <w:rsid w:val="005547E0"/>
    <w:rsid w:val="00580702"/>
    <w:rsid w:val="005B26E4"/>
    <w:rsid w:val="00625068"/>
    <w:rsid w:val="006860E7"/>
    <w:rsid w:val="007003C3"/>
    <w:rsid w:val="00725406"/>
    <w:rsid w:val="00793700"/>
    <w:rsid w:val="008428DC"/>
    <w:rsid w:val="00866830"/>
    <w:rsid w:val="00875068"/>
    <w:rsid w:val="00894B86"/>
    <w:rsid w:val="0092311C"/>
    <w:rsid w:val="00926281"/>
    <w:rsid w:val="00A04D13"/>
    <w:rsid w:val="00A11DFA"/>
    <w:rsid w:val="00A77BF8"/>
    <w:rsid w:val="00A84D18"/>
    <w:rsid w:val="00A86273"/>
    <w:rsid w:val="00A90175"/>
    <w:rsid w:val="00AA1D8D"/>
    <w:rsid w:val="00AE2239"/>
    <w:rsid w:val="00AE4099"/>
    <w:rsid w:val="00B47730"/>
    <w:rsid w:val="00B47BC4"/>
    <w:rsid w:val="00B834E2"/>
    <w:rsid w:val="00BC3242"/>
    <w:rsid w:val="00BE175F"/>
    <w:rsid w:val="00C25B9E"/>
    <w:rsid w:val="00C523EE"/>
    <w:rsid w:val="00C66F89"/>
    <w:rsid w:val="00C71CA7"/>
    <w:rsid w:val="00CB0664"/>
    <w:rsid w:val="00CC239B"/>
    <w:rsid w:val="00CD4D1A"/>
    <w:rsid w:val="00D07F3E"/>
    <w:rsid w:val="00D320A7"/>
    <w:rsid w:val="00DD41F7"/>
    <w:rsid w:val="00E45150"/>
    <w:rsid w:val="00E76BC2"/>
    <w:rsid w:val="00EB2B1D"/>
    <w:rsid w:val="00F67126"/>
    <w:rsid w:val="00F8143C"/>
    <w:rsid w:val="00FC693F"/>
    <w:rsid w:val="01A9DFFB"/>
    <w:rsid w:val="01D01B3D"/>
    <w:rsid w:val="04207C70"/>
    <w:rsid w:val="0574B9AE"/>
    <w:rsid w:val="0655F750"/>
    <w:rsid w:val="06CD3951"/>
    <w:rsid w:val="06E183E8"/>
    <w:rsid w:val="07D381EE"/>
    <w:rsid w:val="0A7A02BF"/>
    <w:rsid w:val="0C1AAA9B"/>
    <w:rsid w:val="0C2AAA13"/>
    <w:rsid w:val="0CB18FE1"/>
    <w:rsid w:val="0CF259EE"/>
    <w:rsid w:val="0F4A8EC8"/>
    <w:rsid w:val="0F5B0BA2"/>
    <w:rsid w:val="0FBC6886"/>
    <w:rsid w:val="13E115C6"/>
    <w:rsid w:val="1405B472"/>
    <w:rsid w:val="14E257A2"/>
    <w:rsid w:val="16DA3418"/>
    <w:rsid w:val="18A65110"/>
    <w:rsid w:val="1B4CC3AC"/>
    <w:rsid w:val="1C209B9B"/>
    <w:rsid w:val="1C7A2A1A"/>
    <w:rsid w:val="1CF1A3DD"/>
    <w:rsid w:val="1E7A9EE5"/>
    <w:rsid w:val="1EBDC98E"/>
    <w:rsid w:val="23997865"/>
    <w:rsid w:val="247010D7"/>
    <w:rsid w:val="268F1EEA"/>
    <w:rsid w:val="28573E32"/>
    <w:rsid w:val="2A39C694"/>
    <w:rsid w:val="2CE57056"/>
    <w:rsid w:val="2E299B98"/>
    <w:rsid w:val="2E9B994F"/>
    <w:rsid w:val="2FD8B73F"/>
    <w:rsid w:val="3091374A"/>
    <w:rsid w:val="30D54B13"/>
    <w:rsid w:val="3163AC84"/>
    <w:rsid w:val="31C676C3"/>
    <w:rsid w:val="321C9AF0"/>
    <w:rsid w:val="3501396B"/>
    <w:rsid w:val="36BBF1A1"/>
    <w:rsid w:val="39CF771D"/>
    <w:rsid w:val="3B63D196"/>
    <w:rsid w:val="3B7E610D"/>
    <w:rsid w:val="3CA849F6"/>
    <w:rsid w:val="40222D28"/>
    <w:rsid w:val="41EC5B22"/>
    <w:rsid w:val="427A3D33"/>
    <w:rsid w:val="429D2E1A"/>
    <w:rsid w:val="42A628E7"/>
    <w:rsid w:val="433DC73D"/>
    <w:rsid w:val="43ABA7ED"/>
    <w:rsid w:val="43DF72E2"/>
    <w:rsid w:val="43FA4738"/>
    <w:rsid w:val="44E3F176"/>
    <w:rsid w:val="45714506"/>
    <w:rsid w:val="46628E1A"/>
    <w:rsid w:val="4AEC0723"/>
    <w:rsid w:val="4B3150D4"/>
    <w:rsid w:val="4B433B7A"/>
    <w:rsid w:val="4D65471F"/>
    <w:rsid w:val="4E29C526"/>
    <w:rsid w:val="4E42E51A"/>
    <w:rsid w:val="520C06FD"/>
    <w:rsid w:val="52D11A5A"/>
    <w:rsid w:val="52FE2812"/>
    <w:rsid w:val="5349E19B"/>
    <w:rsid w:val="53C364F9"/>
    <w:rsid w:val="544FAD9A"/>
    <w:rsid w:val="5551A5A4"/>
    <w:rsid w:val="558E4DC3"/>
    <w:rsid w:val="5932D9C3"/>
    <w:rsid w:val="5BF82938"/>
    <w:rsid w:val="5C065509"/>
    <w:rsid w:val="5C26FC44"/>
    <w:rsid w:val="5C2C6647"/>
    <w:rsid w:val="5F57231C"/>
    <w:rsid w:val="5FFF8EE3"/>
    <w:rsid w:val="61AE7D30"/>
    <w:rsid w:val="63DD3B54"/>
    <w:rsid w:val="646446DA"/>
    <w:rsid w:val="64C2B1AB"/>
    <w:rsid w:val="65716E8A"/>
    <w:rsid w:val="6630D771"/>
    <w:rsid w:val="6708765B"/>
    <w:rsid w:val="67B06297"/>
    <w:rsid w:val="69A7B3A8"/>
    <w:rsid w:val="6A9FC6A2"/>
    <w:rsid w:val="6AFF3DA4"/>
    <w:rsid w:val="6B5E1B0D"/>
    <w:rsid w:val="6C124051"/>
    <w:rsid w:val="6CA29137"/>
    <w:rsid w:val="6E3425CB"/>
    <w:rsid w:val="6E6F5FF5"/>
    <w:rsid w:val="6E77D03F"/>
    <w:rsid w:val="7258562D"/>
    <w:rsid w:val="72C21B6F"/>
    <w:rsid w:val="7458DA92"/>
    <w:rsid w:val="7651D70C"/>
    <w:rsid w:val="768E2B53"/>
    <w:rsid w:val="76BB7197"/>
    <w:rsid w:val="7866BB8F"/>
    <w:rsid w:val="786761DC"/>
    <w:rsid w:val="79E910A0"/>
    <w:rsid w:val="7BD30DE3"/>
    <w:rsid w:val="7D33CD85"/>
    <w:rsid w:val="7F51A83B"/>
    <w:rsid w:val="7F67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F6F46"/>
  <w14:defaultImageDpi w14:val="300"/>
  <w15:docId w15:val="{726105F3-D379-407B-B75C-10291F8D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618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E618BF"/>
  </w:style>
  <w:style w:type="paragraph" w:styleId="Bunntekst">
    <w:name w:val="footer"/>
    <w:basedOn w:val="Normal"/>
    <w:link w:val="BunntekstTegn"/>
    <w:uiPriority w:val="99"/>
    <w:unhideWhenUsed/>
    <w:rsid w:val="00E618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E618BF"/>
  </w:style>
  <w:style w:type="paragraph" w:styleId="Ingenmellomrom">
    <w:name w:val="No Spacing"/>
    <w:uiPriority w:val="1"/>
    <w:qFormat/>
    <w:rsid w:val="00FC693F"/>
    <w:pPr>
      <w:spacing w:after="0" w:line="240" w:lineRule="auto"/>
    </w:pPr>
  </w:style>
  <w:style w:type="character" w:customStyle="1" w:styleId="Overskrift1Tegn">
    <w:name w:val="Overskrift 1 Tegn"/>
    <w:basedOn w:val="Standardskriftforavsnit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C693F"/>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C693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foravsnit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foravsnit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foravsnit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Punktliste">
    <w:name w:val="List Bullet"/>
    <w:basedOn w:val="Normal"/>
    <w:uiPriority w:val="99"/>
    <w:unhideWhenUsed/>
    <w:rsid w:val="00326F90"/>
    <w:pPr>
      <w:numPr>
        <w:numId w:val="1"/>
      </w:numPr>
      <w:contextualSpacing/>
    </w:pPr>
  </w:style>
  <w:style w:type="paragraph" w:styleId="Punktliste2">
    <w:name w:val="List Bullet 2"/>
    <w:basedOn w:val="Normal"/>
    <w:uiPriority w:val="99"/>
    <w:unhideWhenUsed/>
    <w:rsid w:val="00326F90"/>
    <w:pPr>
      <w:numPr>
        <w:numId w:val="2"/>
      </w:numPr>
      <w:contextualSpacing/>
    </w:pPr>
  </w:style>
  <w:style w:type="paragraph" w:styleId="Punktliste3">
    <w:name w:val="List Bullet 3"/>
    <w:basedOn w:val="Normal"/>
    <w:uiPriority w:val="99"/>
    <w:unhideWhenUsed/>
    <w:rsid w:val="00326F90"/>
    <w:pPr>
      <w:numPr>
        <w:numId w:val="3"/>
      </w:numPr>
      <w:contextualSpacing/>
    </w:pPr>
  </w:style>
  <w:style w:type="paragraph" w:styleId="Nummerertliste">
    <w:name w:val="List Number"/>
    <w:basedOn w:val="Normal"/>
    <w:uiPriority w:val="99"/>
    <w:unhideWhenUsed/>
    <w:rsid w:val="00326F90"/>
    <w:pPr>
      <w:numPr>
        <w:numId w:val="5"/>
      </w:numPr>
      <w:contextualSpacing/>
    </w:pPr>
  </w:style>
  <w:style w:type="paragraph" w:styleId="Nummerertliste2">
    <w:name w:val="List Number 2"/>
    <w:basedOn w:val="Normal"/>
    <w:uiPriority w:val="99"/>
    <w:unhideWhenUsed/>
    <w:rsid w:val="0029639D"/>
    <w:pPr>
      <w:numPr>
        <w:numId w:val="6"/>
      </w:numPr>
      <w:contextualSpacing/>
    </w:pPr>
  </w:style>
  <w:style w:type="paragraph" w:styleId="Nummerertliste3">
    <w:name w:val="List Number 3"/>
    <w:basedOn w:val="Normal"/>
    <w:uiPriority w:val="99"/>
    <w:unhideWhenUsed/>
    <w:rsid w:val="0029639D"/>
    <w:pPr>
      <w:numPr>
        <w:numId w:val="7"/>
      </w:numPr>
      <w:contextualSpacing/>
    </w:pPr>
  </w:style>
  <w:style w:type="paragraph" w:styleId="Liste-forts">
    <w:name w:val="List Continue"/>
    <w:basedOn w:val="Normal"/>
    <w:uiPriority w:val="99"/>
    <w:unhideWhenUsed/>
    <w:rsid w:val="0029639D"/>
    <w:pPr>
      <w:spacing w:after="120"/>
      <w:ind w:left="360"/>
      <w:contextualSpacing/>
    </w:pPr>
  </w:style>
  <w:style w:type="paragraph" w:styleId="Liste-forts2">
    <w:name w:val="List Continue 2"/>
    <w:basedOn w:val="Normal"/>
    <w:uiPriority w:val="99"/>
    <w:unhideWhenUsed/>
    <w:rsid w:val="0029639D"/>
    <w:pPr>
      <w:spacing w:after="120"/>
      <w:ind w:left="720"/>
      <w:contextualSpacing/>
    </w:pPr>
  </w:style>
  <w:style w:type="paragraph" w:styleId="Liste-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foravsnitt"/>
    <w:link w:val="Makrotekst"/>
    <w:uiPriority w:val="99"/>
    <w:rsid w:val="0029639D"/>
    <w:rPr>
      <w:rFonts w:ascii="Courier" w:hAnsi="Courier"/>
      <w:sz w:val="20"/>
      <w:szCs w:val="20"/>
    </w:rPr>
  </w:style>
  <w:style w:type="paragraph" w:styleId="Sitat">
    <w:name w:val="Quote"/>
    <w:basedOn w:val="Normal"/>
    <w:next w:val="Normal"/>
    <w:link w:val="SitatTegn"/>
    <w:uiPriority w:val="29"/>
    <w:qFormat/>
    <w:rsid w:val="00FC693F"/>
    <w:rPr>
      <w:i/>
      <w:iCs/>
      <w:color w:val="000000" w:themeColor="text1"/>
    </w:rPr>
  </w:style>
  <w:style w:type="character" w:customStyle="1" w:styleId="SitatTegn">
    <w:name w:val="Sitat Tegn"/>
    <w:basedOn w:val="Standardskriftforavsnitt"/>
    <w:link w:val="Sitat"/>
    <w:uiPriority w:val="29"/>
    <w:rsid w:val="00FC693F"/>
    <w:rPr>
      <w:i/>
      <w:iCs/>
      <w:color w:val="000000" w:themeColor="text1"/>
    </w:rPr>
  </w:style>
  <w:style w:type="character" w:customStyle="1" w:styleId="Overskrift4Tegn">
    <w:name w:val="Overskrift 4 Tegn"/>
    <w:basedOn w:val="Standardskriftforavsnit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erk">
    <w:name w:val="Strong"/>
    <w:basedOn w:val="Standardskriftforavsnitt"/>
    <w:uiPriority w:val="22"/>
    <w:qFormat/>
    <w:rsid w:val="00FC693F"/>
    <w:rPr>
      <w:b/>
      <w:bCs/>
    </w:rPr>
  </w:style>
  <w:style w:type="character" w:styleId="Utheving">
    <w:name w:val="Emphasis"/>
    <w:basedOn w:val="Standardskriftforavsnitt"/>
    <w:uiPriority w:val="20"/>
    <w:qFormat/>
    <w:rsid w:val="00FC693F"/>
    <w:rPr>
      <w:i/>
      <w:iCs/>
    </w:rPr>
  </w:style>
  <w:style w:type="paragraph" w:styleId="Sterktsitat">
    <w:name w:val="Intense Quote"/>
    <w:basedOn w:val="Normal"/>
    <w:next w:val="Normal"/>
    <w:link w:val="Sterkts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C693F"/>
    <w:rPr>
      <w:b/>
      <w:bCs/>
      <w:i/>
      <w:iCs/>
      <w:color w:val="4F81BD" w:themeColor="accent1"/>
    </w:rPr>
  </w:style>
  <w:style w:type="character" w:styleId="Svakutheving">
    <w:name w:val="Subtle Emphasis"/>
    <w:basedOn w:val="Standardskriftforavsnitt"/>
    <w:uiPriority w:val="19"/>
    <w:qFormat/>
    <w:rsid w:val="00FC693F"/>
    <w:rPr>
      <w:i/>
      <w:iCs/>
      <w:color w:val="808080" w:themeColor="text1" w:themeTint="7F"/>
    </w:rPr>
  </w:style>
  <w:style w:type="character" w:styleId="Sterkutheving">
    <w:name w:val="Intense Emphasis"/>
    <w:basedOn w:val="Standardskriftforavsnitt"/>
    <w:uiPriority w:val="21"/>
    <w:qFormat/>
    <w:rsid w:val="00FC693F"/>
    <w:rPr>
      <w:b/>
      <w:bCs/>
      <w:i/>
      <w:iCs/>
      <w:color w:val="4F81BD" w:themeColor="accent1"/>
    </w:rPr>
  </w:style>
  <w:style w:type="character" w:styleId="Svakreferanse">
    <w:name w:val="Subtle Reference"/>
    <w:basedOn w:val="Standardskriftforavsnitt"/>
    <w:uiPriority w:val="31"/>
    <w:qFormat/>
    <w:rsid w:val="00FC693F"/>
    <w:rPr>
      <w:smallCaps/>
      <w:color w:val="C0504D" w:themeColor="accent2"/>
      <w:u w:val="single"/>
    </w:rPr>
  </w:style>
  <w:style w:type="character" w:styleId="Sterkreferanse">
    <w:name w:val="Intense Reference"/>
    <w:basedOn w:val="Standardskriftforavsnitt"/>
    <w:uiPriority w:val="32"/>
    <w:qFormat/>
    <w:rsid w:val="00FC693F"/>
    <w:rPr>
      <w:b/>
      <w:bCs/>
      <w:smallCaps/>
      <w:color w:val="C0504D" w:themeColor="accent2"/>
      <w:spacing w:val="5"/>
      <w:u w:val="single"/>
    </w:rPr>
  </w:style>
  <w:style w:type="character" w:styleId="Boktittel">
    <w:name w:val="Book Title"/>
    <w:basedOn w:val="Standardskriftforavsnitt"/>
    <w:uiPriority w:val="33"/>
    <w:qFormat/>
    <w:rsid w:val="00FC693F"/>
    <w:rPr>
      <w:b/>
      <w:bCs/>
      <w:smallCaps/>
      <w:spacing w:val="5"/>
    </w:rPr>
  </w:style>
  <w:style w:type="paragraph" w:styleId="Overskriftforinnholdsfortegnelse">
    <w:name w:val="TOC Heading"/>
    <w:basedOn w:val="Overskrift1"/>
    <w:next w:val="Normal"/>
    <w:uiPriority w:val="39"/>
    <w:semiHidden/>
    <w:unhideWhenUsed/>
    <w:qFormat/>
    <w:rsid w:val="00FC693F"/>
    <w:pPr>
      <w:outlineLvl w:val="9"/>
    </w:pPr>
  </w:style>
  <w:style w:type="table" w:styleId="Tabellrutenett">
    <w:name w:val="Table Grid"/>
    <w:basedOn w:val="Vanlig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Vanlig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rutenett">
    <w:name w:val="Light Grid"/>
    <w:basedOn w:val="Vanlig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skyggelegging1">
    <w:name w:val="Medium Shading 1"/>
    <w:basedOn w:val="Vanlig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1">
    <w:name w:val="Medium List 1"/>
    <w:basedOn w:val="Vanlig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Vanlig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gerikskyggelegging">
    <w:name w:val="Colorful Shading"/>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liste">
    <w:name w:val="Colorful List"/>
    <w:basedOn w:val="Vanlig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trutenett">
    <w:name w:val="Colorful Grid"/>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9" ma:contentTypeDescription="Opprett et nytt dokument." ma:contentTypeScope="" ma:versionID="f656fce7a63bf59ebb0f1a694304235c">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55425e1c3425e55e5e8ff7d5d6810710"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2b0b4f44-7f2e-401d-87b5-caec248b9e88}"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04164E9-ABB5-43D0-94B6-D60D760C1ABB}">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3.xml><?xml version="1.0" encoding="utf-8"?>
<ds:datastoreItem xmlns:ds="http://schemas.openxmlformats.org/officeDocument/2006/customXml" ds:itemID="{F3A958C8-67E2-4594-918C-3FEC4833CB02}">
  <ds:schemaRefs>
    <ds:schemaRef ds:uri="http://schemas.microsoft.com/sharepoint/v3/contenttype/forms"/>
  </ds:schemaRefs>
</ds:datastoreItem>
</file>

<file path=customXml/itemProps4.xml><?xml version="1.0" encoding="utf-8"?>
<ds:datastoreItem xmlns:ds="http://schemas.openxmlformats.org/officeDocument/2006/customXml" ds:itemID="{886BC65F-E014-4993-89C2-03DA2E1D3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2024a4-8685-4f03-8086-14a61730e817}" enabled="0" method="" siteId="{512024a4-8685-4f03-8086-14a61730e817}"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916</Words>
  <Characters>4731</Characters>
  <Application>Microsoft Office Word</Application>
  <DocSecurity>0</DocSecurity>
  <Lines>86</Lines>
  <Paragraphs>71</Paragraphs>
  <ScaleCrop>false</ScaleCrop>
  <Manager/>
  <Company/>
  <LinksUpToDate>false</LinksUpToDate>
  <CharactersWithSpaces>5576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Siv Thompson</cp:lastModifiedBy>
  <cp:revision>2</cp:revision>
  <cp:lastPrinted>2025-10-15T13:21:00Z</cp:lastPrinted>
  <dcterms:created xsi:type="dcterms:W3CDTF">2025-10-15T13:25:00Z</dcterms:created>
  <dcterms:modified xsi:type="dcterms:W3CDTF">2025-10-15T13:25:00Z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y fmtid="{D5CDD505-2E9C-101B-9397-08002B2CF9AE}" pid="4" name="docLang">
    <vt:lpwstr>nb</vt:lpwstr>
  </property>
</Properties>
</file>