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1341E" w14:textId="44F55AD2" w:rsidR="00ED55FE" w:rsidRPr="00870414" w:rsidRDefault="0034107E">
      <w:pPr>
        <w:rPr>
          <w:lang w:val="nn-NO"/>
        </w:rPr>
      </w:pPr>
      <w:r w:rsidRPr="00870414">
        <w:rPr>
          <w:lang w:val="nn-NO"/>
        </w:rPr>
        <w:t xml:space="preserve">Ja, </w:t>
      </w:r>
      <w:r w:rsidR="00811E11" w:rsidRPr="00870414">
        <w:rPr>
          <w:lang w:val="nn-NO"/>
        </w:rPr>
        <w:t>eg trur</w:t>
      </w:r>
      <w:r w:rsidRPr="00870414">
        <w:rPr>
          <w:lang w:val="nn-NO"/>
        </w:rPr>
        <w:t xml:space="preserve"> på </w:t>
      </w:r>
      <w:r w:rsidR="00A46D4E" w:rsidRPr="00870414">
        <w:rPr>
          <w:lang w:val="nn-NO"/>
        </w:rPr>
        <w:t>k</w:t>
      </w:r>
      <w:r w:rsidRPr="00870414">
        <w:rPr>
          <w:lang w:val="nn-NO"/>
        </w:rPr>
        <w:t>orsets gåte</w:t>
      </w:r>
      <w:r w:rsidR="00204FEC" w:rsidRPr="00870414">
        <w:rPr>
          <w:lang w:val="nn-NO"/>
        </w:rPr>
        <w:t>!</w:t>
      </w:r>
    </w:p>
    <w:p w14:paraId="5EA940DB" w14:textId="0B20EA93" w:rsidR="00ED55FE" w:rsidRPr="0013491A" w:rsidRDefault="00204FEC">
      <w:pPr>
        <w:rPr>
          <w:lang w:val="nn-NO"/>
        </w:rPr>
      </w:pPr>
      <w:r>
        <w:t xml:space="preserve">Påskeevangeliet er fantastisk. </w:t>
      </w:r>
      <w:r w:rsidRPr="0013491A">
        <w:rPr>
          <w:lang w:val="nn-NO"/>
        </w:rPr>
        <w:t>Det er utgangspunkt</w:t>
      </w:r>
      <w:r w:rsidRPr="0013491A">
        <w:rPr>
          <w:lang w:val="nn-NO"/>
        </w:rPr>
        <w:t xml:space="preserve"> for verdas største rørsle av håp. Det er ei forteljing som gjev menneske tru</w:t>
      </w:r>
      <w:r w:rsidRPr="0013491A">
        <w:rPr>
          <w:lang w:val="nn-NO"/>
        </w:rPr>
        <w:t xml:space="preserve"> på livet og kjærleiken – trass alt.</w:t>
      </w:r>
    </w:p>
    <w:p w14:paraId="4DB08641" w14:textId="08044A93" w:rsidR="00ED55FE" w:rsidRPr="0034107E" w:rsidRDefault="00204FEC">
      <w:pPr>
        <w:rPr>
          <w:lang w:val="nn-NO"/>
        </w:rPr>
      </w:pPr>
      <w:r w:rsidRPr="0034107E">
        <w:rPr>
          <w:lang w:val="nn-NO"/>
        </w:rPr>
        <w:t xml:space="preserve">«Det leitar mange etter no, anten </w:t>
      </w:r>
      <w:r w:rsidR="00512950">
        <w:rPr>
          <w:lang w:val="nn-NO"/>
        </w:rPr>
        <w:t>dei</w:t>
      </w:r>
      <w:r w:rsidRPr="0034107E">
        <w:rPr>
          <w:lang w:val="nn-NO"/>
        </w:rPr>
        <w:t xml:space="preserve"> sver til Gud eller ikkje», skreiv Aftenpostens kommentator Nazneen Khan-Østrem i ein kronikk rett før påske i fjor. Der minna ho om påsk</w:t>
      </w:r>
      <w:r w:rsidR="006D20A8">
        <w:rPr>
          <w:lang w:val="nn-NO"/>
        </w:rPr>
        <w:t>a sitt</w:t>
      </w:r>
      <w:r w:rsidRPr="0034107E">
        <w:rPr>
          <w:lang w:val="nn-NO"/>
        </w:rPr>
        <w:t xml:space="preserve"> grenselaust store bodskap i møte med livets og verdas bølgedalar, og la til: «Jesus døydde trass alt ikkje på krossen for at nordmenn skal ha påskeferie.»</w:t>
      </w:r>
    </w:p>
    <w:p w14:paraId="1A9D354C" w14:textId="619241FB" w:rsidR="00ED55FE" w:rsidRPr="0034107E" w:rsidRDefault="00204FEC">
      <w:pPr>
        <w:rPr>
          <w:lang w:val="nn-NO"/>
        </w:rPr>
      </w:pPr>
      <w:r w:rsidRPr="0034107E">
        <w:rPr>
          <w:lang w:val="nn-NO"/>
        </w:rPr>
        <w:t>«Eg er redd for å bli redd», seier Peder (15) i NRK-dokumentaren «Team Pølsa». Det er fleire enn meg som vart imponert og rørt av dei seks ungdommane og trenaren deira, Øystein «Pølsa» Pettersen. Seks ungdommar med ulike diagnosar og funksjonsnedsetjingar som skal gjennomføre eit skirenn under ski-VM i Trondheim. Etter første episode byrja eg berre å gråte</w:t>
      </w:r>
      <w:r w:rsidR="00397B46">
        <w:rPr>
          <w:lang w:val="nn-NO"/>
        </w:rPr>
        <w:t xml:space="preserve">. Eg </w:t>
      </w:r>
      <w:r w:rsidRPr="0034107E">
        <w:rPr>
          <w:lang w:val="nn-NO"/>
        </w:rPr>
        <w:t xml:space="preserve">vart </w:t>
      </w:r>
      <w:r w:rsidRPr="0034107E">
        <w:rPr>
          <w:lang w:val="nn-NO"/>
        </w:rPr>
        <w:t xml:space="preserve">overvelda av </w:t>
      </w:r>
      <w:r w:rsidR="00115439">
        <w:rPr>
          <w:lang w:val="nn-NO"/>
        </w:rPr>
        <w:t xml:space="preserve">det som </w:t>
      </w:r>
      <w:r w:rsidR="008B0A1A">
        <w:rPr>
          <w:lang w:val="nn-NO"/>
        </w:rPr>
        <w:t>skylte</w:t>
      </w:r>
      <w:r w:rsidRPr="0034107E">
        <w:rPr>
          <w:lang w:val="nn-NO"/>
        </w:rPr>
        <w:t xml:space="preserve"> over meg der eg s</w:t>
      </w:r>
      <w:r w:rsidR="008B0A1A">
        <w:rPr>
          <w:lang w:val="nn-NO"/>
        </w:rPr>
        <w:t>a</w:t>
      </w:r>
      <w:r w:rsidRPr="0034107E">
        <w:rPr>
          <w:lang w:val="nn-NO"/>
        </w:rPr>
        <w:t>t i godstolen.</w:t>
      </w:r>
    </w:p>
    <w:p w14:paraId="1B6EA2AF" w14:textId="1C08C4AE" w:rsidR="00ED55FE" w:rsidRPr="0034107E" w:rsidRDefault="00204FEC" w:rsidP="00440C0E">
      <w:pPr>
        <w:rPr>
          <w:lang w:val="nn-NO"/>
        </w:rPr>
      </w:pPr>
      <w:r w:rsidRPr="005C7203">
        <w:rPr>
          <w:lang w:val="nn-NO"/>
        </w:rPr>
        <w:t xml:space="preserve">Dei lever med </w:t>
      </w:r>
      <w:r w:rsidRPr="005C7203">
        <w:rPr>
          <w:lang w:val="nn-NO"/>
        </w:rPr>
        <w:t>diagnosar</w:t>
      </w:r>
      <w:r w:rsidR="00536F8D" w:rsidRPr="005C7203">
        <w:rPr>
          <w:lang w:val="nn-NO"/>
        </w:rPr>
        <w:t xml:space="preserve"> som ikkje let seg lækj</w:t>
      </w:r>
      <w:r w:rsidR="005C7203" w:rsidRPr="005C7203">
        <w:rPr>
          <w:lang w:val="nn-NO"/>
        </w:rPr>
        <w:t>a</w:t>
      </w:r>
      <w:r w:rsidR="00536F8D" w:rsidRPr="005C7203">
        <w:rPr>
          <w:lang w:val="nn-NO"/>
        </w:rPr>
        <w:t xml:space="preserve">, </w:t>
      </w:r>
      <w:r w:rsidRPr="005C7203">
        <w:rPr>
          <w:lang w:val="nn-NO"/>
        </w:rPr>
        <w:t xml:space="preserve">og døden så tett på kroppen. </w:t>
      </w:r>
      <w:r w:rsidRPr="0034107E">
        <w:rPr>
          <w:lang w:val="nn-NO"/>
        </w:rPr>
        <w:t>Og dei er jo berre born. Og sjølv om dei skulle klare å kom</w:t>
      </w:r>
      <w:r w:rsidR="006B6B16">
        <w:rPr>
          <w:lang w:val="nn-NO"/>
        </w:rPr>
        <w:t>a</w:t>
      </w:r>
      <w:r w:rsidRPr="0034107E">
        <w:rPr>
          <w:lang w:val="nn-NO"/>
        </w:rPr>
        <w:t xml:space="preserve"> i mål i skirennet, blir dei</w:t>
      </w:r>
      <w:r w:rsidR="00005E2B">
        <w:rPr>
          <w:lang w:val="nn-NO"/>
        </w:rPr>
        <w:t xml:space="preserve"> jo</w:t>
      </w:r>
      <w:r w:rsidRPr="0034107E">
        <w:rPr>
          <w:lang w:val="nn-NO"/>
        </w:rPr>
        <w:t xml:space="preserve"> ikkje </w:t>
      </w:r>
      <w:r w:rsidR="002E768B">
        <w:rPr>
          <w:lang w:val="nn-NO"/>
        </w:rPr>
        <w:t>lækja</w:t>
      </w:r>
      <w:r w:rsidRPr="0034107E">
        <w:rPr>
          <w:lang w:val="nn-NO"/>
        </w:rPr>
        <w:t>. Men Peder er sterk og uthaldande, med kjenslene utanpå kroppen og med eit stort hjarte for alle. Og det er dei menneskelege eigenskapane som rører meg mest. Mot, audmjukskap, men òg sinne. Korleis dei er med kvarandre, som lag.</w:t>
      </w:r>
    </w:p>
    <w:p w14:paraId="55E9231C" w14:textId="7777E3BD" w:rsidR="00ED55FE" w:rsidRPr="0034107E" w:rsidRDefault="00204FEC" w:rsidP="003556A8">
      <w:pPr>
        <w:rPr>
          <w:lang w:val="nn-NO"/>
        </w:rPr>
      </w:pPr>
      <w:r w:rsidRPr="0034107E">
        <w:rPr>
          <w:lang w:val="nn-NO"/>
        </w:rPr>
        <w:t>Og då den</w:t>
      </w:r>
      <w:r w:rsidR="00494D3B">
        <w:rPr>
          <w:lang w:val="nn-NO"/>
        </w:rPr>
        <w:t xml:space="preserve"> </w:t>
      </w:r>
      <w:proofErr w:type="spellStart"/>
      <w:r w:rsidR="00DF01DA">
        <w:rPr>
          <w:lang w:val="nn-NO"/>
        </w:rPr>
        <w:t>beskjedne</w:t>
      </w:r>
      <w:proofErr w:type="spellEnd"/>
      <w:r w:rsidRPr="0034107E">
        <w:rPr>
          <w:lang w:val="nn-NO"/>
        </w:rPr>
        <w:t xml:space="preserve"> og stillfarne Sunniva (14) – laget</w:t>
      </w:r>
      <w:r w:rsidR="00F930DC">
        <w:rPr>
          <w:lang w:val="nn-NO"/>
        </w:rPr>
        <w:t xml:space="preserve"> si</w:t>
      </w:r>
      <w:r w:rsidRPr="0034107E">
        <w:rPr>
          <w:lang w:val="nn-NO"/>
        </w:rPr>
        <w:t xml:space="preserve"> trygge hamn og kaptein – held i stavane saman med </w:t>
      </w:r>
      <w:proofErr w:type="spellStart"/>
      <w:r w:rsidRPr="0034107E">
        <w:rPr>
          <w:lang w:val="nn-NO"/>
        </w:rPr>
        <w:t>Syver</w:t>
      </w:r>
      <w:proofErr w:type="spellEnd"/>
      <w:r w:rsidRPr="0034107E">
        <w:rPr>
          <w:lang w:val="nn-NO"/>
        </w:rPr>
        <w:t xml:space="preserve"> (13), han som inspirerer og tek utfordringar på strak arm og ser løysingar trass barnedemens og at han ikkje lenger ser – og saman køyrer ned den brattaste bakken i Granåsen på isføre og med dødsangsten i spora i siste episode – </w:t>
      </w:r>
      <w:r w:rsidR="003556A8">
        <w:rPr>
          <w:lang w:val="nn-NO"/>
        </w:rPr>
        <w:t xml:space="preserve">då </w:t>
      </w:r>
      <w:r w:rsidRPr="0034107E">
        <w:rPr>
          <w:lang w:val="nn-NO"/>
        </w:rPr>
        <w:t>minner det meg samtidig om håpet i den tomme grava.</w:t>
      </w:r>
    </w:p>
    <w:p w14:paraId="26ADE9FD" w14:textId="16620D4C" w:rsidR="00ED55FE" w:rsidRPr="0034107E" w:rsidRDefault="00204FEC" w:rsidP="003556A8">
      <w:pPr>
        <w:rPr>
          <w:lang w:val="nn-NO"/>
        </w:rPr>
      </w:pPr>
      <w:r w:rsidRPr="0034107E">
        <w:rPr>
          <w:lang w:val="nn-NO"/>
        </w:rPr>
        <w:t>For kva er håp? Og kva slags framtid kan vi håpe på?</w:t>
      </w:r>
    </w:p>
    <w:p w14:paraId="78F66141" w14:textId="5BE6E7D3" w:rsidR="00ED55FE" w:rsidRPr="0034107E" w:rsidRDefault="00204FEC">
      <w:pPr>
        <w:rPr>
          <w:lang w:val="nn-NO"/>
        </w:rPr>
      </w:pPr>
      <w:r w:rsidRPr="0034107E">
        <w:rPr>
          <w:lang w:val="nn-NO"/>
        </w:rPr>
        <w:t xml:space="preserve">Helt sentralt i påska og i den kristne trua er håpet. Håp for oss sjølve og for verda – basert på </w:t>
      </w:r>
      <w:r w:rsidR="00F30822">
        <w:rPr>
          <w:lang w:val="nn-NO"/>
        </w:rPr>
        <w:t xml:space="preserve">trua om oppstoda. </w:t>
      </w:r>
      <w:r w:rsidRPr="0034107E">
        <w:rPr>
          <w:lang w:val="nn-NO"/>
        </w:rPr>
        <w:t>For det kristne håpet er noko anna enn optimisme og tru på framsteg og framgang. Håpet som vekkast ved den tomme grava er noko anna, forankra både i Guds skap</w:t>
      </w:r>
      <w:r w:rsidR="007618EA">
        <w:rPr>
          <w:lang w:val="nn-NO"/>
        </w:rPr>
        <w:t>a</w:t>
      </w:r>
      <w:r w:rsidRPr="0034107E">
        <w:rPr>
          <w:lang w:val="nn-NO"/>
        </w:rPr>
        <w:t>rvilje og Gudsrikets løfte.</w:t>
      </w:r>
    </w:p>
    <w:p w14:paraId="4149B2D1" w14:textId="1B0902E6" w:rsidR="00ED55FE" w:rsidRPr="0034107E" w:rsidRDefault="00204FEC" w:rsidP="00880843">
      <w:pPr>
        <w:rPr>
          <w:lang w:val="nn-NO"/>
        </w:rPr>
      </w:pPr>
      <w:r w:rsidRPr="0034107E">
        <w:rPr>
          <w:lang w:val="nn-NO"/>
        </w:rPr>
        <w:t xml:space="preserve">Håpet handlar om kva slags makt som </w:t>
      </w:r>
      <w:r w:rsidRPr="0034107E">
        <w:rPr>
          <w:lang w:val="nn-NO"/>
        </w:rPr>
        <w:t>er sterkast, og kva slags Gud vi eigentleg prøver å setje vår lit til. Det er eit håp som er uløyseleg forankra både i krossen OG den tomme grava. Det er forankra i Jesus sjølv. Han som gjer at også vi kan halde fast ved håpet om Guds nærvær i lidinga, om oppreising på botnen av tilværet og om kjærleiken som er sterkare enn døden.</w:t>
      </w:r>
    </w:p>
    <w:p w14:paraId="435DC654" w14:textId="67A96C21" w:rsidR="00ED55FE" w:rsidRPr="0034107E" w:rsidRDefault="00651EBC">
      <w:pPr>
        <w:rPr>
          <w:lang w:val="nn-NO"/>
        </w:rPr>
      </w:pPr>
      <w:r>
        <w:rPr>
          <w:lang w:val="nn-NO"/>
        </w:rPr>
        <w:t xml:space="preserve">Håpet om </w:t>
      </w:r>
      <w:r w:rsidR="00F273C5">
        <w:rPr>
          <w:lang w:val="nn-NO"/>
        </w:rPr>
        <w:t xml:space="preserve">æva </w:t>
      </w:r>
      <w:r w:rsidR="00204FEC" w:rsidRPr="0034107E">
        <w:rPr>
          <w:lang w:val="nn-NO"/>
        </w:rPr>
        <w:t xml:space="preserve">er kanskje ikkje det vi er mest opptekne av i vår tid, men håpet som ligg i den tomme grava handlar i sitt djupaste om </w:t>
      </w:r>
      <w:r w:rsidR="00683546">
        <w:rPr>
          <w:lang w:val="nn-NO"/>
        </w:rPr>
        <w:t>det evige</w:t>
      </w:r>
      <w:r w:rsidR="00204FEC" w:rsidRPr="0034107E">
        <w:rPr>
          <w:lang w:val="nn-NO"/>
        </w:rPr>
        <w:t>. Det handlar ikkje berre om håpet om betre tider, men om sigeren over døden og dødskreftene, og at Gud ein gong skal gjere alle ting nye.</w:t>
      </w:r>
    </w:p>
    <w:p w14:paraId="7F8E6C83" w14:textId="77777777" w:rsidR="00ED55FE" w:rsidRPr="0034107E" w:rsidRDefault="00ED55FE">
      <w:pPr>
        <w:rPr>
          <w:lang w:val="nn-NO"/>
        </w:rPr>
      </w:pPr>
    </w:p>
    <w:p w14:paraId="15E5E24A" w14:textId="77777777" w:rsidR="00ED55FE" w:rsidRPr="0034107E" w:rsidRDefault="00204FEC">
      <w:pPr>
        <w:rPr>
          <w:lang w:val="nn-NO"/>
        </w:rPr>
      </w:pPr>
      <w:r w:rsidRPr="0034107E">
        <w:rPr>
          <w:lang w:val="nn-NO"/>
        </w:rPr>
        <w:lastRenderedPageBreak/>
        <w:t>Det er kraft i dette, sjølv om vi veit at vi alle skal døy ein gong. Det gjev kraft til håpet og ei framtid i livet og kjærleiken si retning – uansett. Vi er ein del av ei håpsrørsle.</w:t>
      </w:r>
    </w:p>
    <w:p w14:paraId="5F6B5E9F" w14:textId="5548D6C5" w:rsidR="00ED55FE" w:rsidRPr="0034107E" w:rsidRDefault="00204FEC" w:rsidP="00204FEC">
      <w:pPr>
        <w:rPr>
          <w:lang w:val="nn-NO"/>
        </w:rPr>
      </w:pPr>
      <w:r w:rsidRPr="0034107E">
        <w:rPr>
          <w:lang w:val="nn-NO"/>
        </w:rPr>
        <w:t>God påske!</w:t>
      </w:r>
    </w:p>
    <w:p w14:paraId="3519D8C6" w14:textId="77777777" w:rsidR="00ED55FE" w:rsidRPr="0034107E" w:rsidRDefault="00204FEC">
      <w:pPr>
        <w:rPr>
          <w:lang w:val="nn-NO"/>
        </w:rPr>
      </w:pPr>
      <w:r w:rsidRPr="0034107E">
        <w:rPr>
          <w:lang w:val="nn-NO"/>
        </w:rPr>
        <w:t>Ole Kristian Bonden</w:t>
      </w:r>
    </w:p>
    <w:p w14:paraId="3B9DE3B2" w14:textId="77777777" w:rsidR="00ED55FE" w:rsidRDefault="00204FEC">
      <w:r>
        <w:t>Biskop</w:t>
      </w:r>
    </w:p>
    <w:sectPr w:rsidR="00ED55F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merertliste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merertliste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ktliste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ktliste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merertliste"/>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ktliste"/>
      <w:lvlText w:val=""/>
      <w:lvlJc w:val="left"/>
      <w:pPr>
        <w:tabs>
          <w:tab w:val="num" w:pos="360"/>
        </w:tabs>
        <w:ind w:left="360" w:hanging="360"/>
      </w:pPr>
      <w:rPr>
        <w:rFonts w:ascii="Symbol" w:hAnsi="Symbol" w:hint="default"/>
      </w:rPr>
    </w:lvl>
  </w:abstractNum>
  <w:num w:numId="1" w16cid:durableId="974532190">
    <w:abstractNumId w:val="8"/>
  </w:num>
  <w:num w:numId="2" w16cid:durableId="1574002851">
    <w:abstractNumId w:val="6"/>
  </w:num>
  <w:num w:numId="3" w16cid:durableId="939608600">
    <w:abstractNumId w:val="5"/>
  </w:num>
  <w:num w:numId="4" w16cid:durableId="1207835156">
    <w:abstractNumId w:val="4"/>
  </w:num>
  <w:num w:numId="5" w16cid:durableId="628510838">
    <w:abstractNumId w:val="7"/>
  </w:num>
  <w:num w:numId="6" w16cid:durableId="881097202">
    <w:abstractNumId w:val="3"/>
  </w:num>
  <w:num w:numId="7" w16cid:durableId="1838038931">
    <w:abstractNumId w:val="2"/>
  </w:num>
  <w:num w:numId="8" w16cid:durableId="609430849">
    <w:abstractNumId w:val="1"/>
  </w:num>
  <w:num w:numId="9" w16cid:durableId="52854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5E2B"/>
    <w:rsid w:val="00034616"/>
    <w:rsid w:val="0006063C"/>
    <w:rsid w:val="0009324B"/>
    <w:rsid w:val="00115439"/>
    <w:rsid w:val="0013491A"/>
    <w:rsid w:val="0015074B"/>
    <w:rsid w:val="00162A74"/>
    <w:rsid w:val="00204FEC"/>
    <w:rsid w:val="0029639D"/>
    <w:rsid w:val="002E768B"/>
    <w:rsid w:val="00326F90"/>
    <w:rsid w:val="0034107E"/>
    <w:rsid w:val="003556A8"/>
    <w:rsid w:val="00397B46"/>
    <w:rsid w:val="00440C0E"/>
    <w:rsid w:val="00494D3B"/>
    <w:rsid w:val="00512950"/>
    <w:rsid w:val="00536DE4"/>
    <w:rsid w:val="00536F8D"/>
    <w:rsid w:val="005C7203"/>
    <w:rsid w:val="00651EBC"/>
    <w:rsid w:val="00653022"/>
    <w:rsid w:val="00683546"/>
    <w:rsid w:val="00691306"/>
    <w:rsid w:val="006B6B16"/>
    <w:rsid w:val="006D20A8"/>
    <w:rsid w:val="006E666F"/>
    <w:rsid w:val="007618EA"/>
    <w:rsid w:val="00811E11"/>
    <w:rsid w:val="00870414"/>
    <w:rsid w:val="00880843"/>
    <w:rsid w:val="0089700C"/>
    <w:rsid w:val="008B0A1A"/>
    <w:rsid w:val="00A46D4E"/>
    <w:rsid w:val="00AA1D8D"/>
    <w:rsid w:val="00AA2F38"/>
    <w:rsid w:val="00B47730"/>
    <w:rsid w:val="00CB0664"/>
    <w:rsid w:val="00CC0088"/>
    <w:rsid w:val="00D00457"/>
    <w:rsid w:val="00DF01DA"/>
    <w:rsid w:val="00ED55FE"/>
    <w:rsid w:val="00F273C5"/>
    <w:rsid w:val="00F30822"/>
    <w:rsid w:val="00F930D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161D9228-22F5-4454-ADB8-18337B485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Overskrift1">
    <w:name w:val="heading 1"/>
    <w:basedOn w:val="Normal"/>
    <w:next w:val="Normal"/>
    <w:link w:val="Overskrift1Teg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Overskrift9">
    <w:name w:val="heading 9"/>
    <w:basedOn w:val="Normal"/>
    <w:next w:val="Normal"/>
    <w:link w:val="Overskrift9Teg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E618BF"/>
    <w:pPr>
      <w:tabs>
        <w:tab w:val="center" w:pos="4680"/>
        <w:tab w:val="right" w:pos="9360"/>
      </w:tabs>
      <w:spacing w:after="0" w:line="240" w:lineRule="auto"/>
    </w:pPr>
  </w:style>
  <w:style w:type="character" w:customStyle="1" w:styleId="TopptekstTegn">
    <w:name w:val="Topptekst Tegn"/>
    <w:basedOn w:val="Standardskriftforavsnitt"/>
    <w:link w:val="Topptekst"/>
    <w:uiPriority w:val="99"/>
    <w:rsid w:val="00E618BF"/>
  </w:style>
  <w:style w:type="paragraph" w:styleId="Bunntekst">
    <w:name w:val="footer"/>
    <w:basedOn w:val="Normal"/>
    <w:link w:val="BunntekstTegn"/>
    <w:uiPriority w:val="99"/>
    <w:unhideWhenUsed/>
    <w:rsid w:val="00E618BF"/>
    <w:pPr>
      <w:tabs>
        <w:tab w:val="center" w:pos="4680"/>
        <w:tab w:val="right" w:pos="9360"/>
      </w:tabs>
      <w:spacing w:after="0" w:line="240" w:lineRule="auto"/>
    </w:pPr>
  </w:style>
  <w:style w:type="character" w:customStyle="1" w:styleId="BunntekstTegn">
    <w:name w:val="Bunntekst Tegn"/>
    <w:basedOn w:val="Standardskriftforavsnitt"/>
    <w:link w:val="Bunntekst"/>
    <w:uiPriority w:val="99"/>
    <w:rsid w:val="00E618BF"/>
  </w:style>
  <w:style w:type="paragraph" w:styleId="Ingenmellomrom">
    <w:name w:val="No Spacing"/>
    <w:uiPriority w:val="1"/>
    <w:qFormat/>
    <w:rsid w:val="00FC693F"/>
    <w:pPr>
      <w:spacing w:after="0" w:line="240" w:lineRule="auto"/>
    </w:pPr>
  </w:style>
  <w:style w:type="character" w:customStyle="1" w:styleId="Overskrift1Tegn">
    <w:name w:val="Overskrift 1 Tegn"/>
    <w:basedOn w:val="Standardskriftforavsnitt"/>
    <w:link w:val="Oversk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FC693F"/>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rsid w:val="00FC693F"/>
    <w:rPr>
      <w:rFonts w:asciiTheme="majorHAnsi" w:eastAsiaTheme="majorEastAsia" w:hAnsiTheme="majorHAnsi" w:cstheme="majorBidi"/>
      <w:b/>
      <w:bCs/>
      <w:color w:val="4F81BD" w:themeColor="accent1"/>
    </w:rPr>
  </w:style>
  <w:style w:type="paragraph" w:styleId="Tittel">
    <w:name w:val="Title"/>
    <w:basedOn w:val="Normal"/>
    <w:next w:val="Normal"/>
    <w:link w:val="TittelTeg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tittel">
    <w:name w:val="Subtitle"/>
    <w:basedOn w:val="Normal"/>
    <w:next w:val="Normal"/>
    <w:link w:val="UndertittelTeg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FC693F"/>
    <w:rPr>
      <w:rFonts w:asciiTheme="majorHAnsi" w:eastAsiaTheme="majorEastAsia" w:hAnsiTheme="majorHAnsi" w:cstheme="majorBidi"/>
      <w:i/>
      <w:iCs/>
      <w:color w:val="4F81BD" w:themeColor="accent1"/>
      <w:spacing w:val="15"/>
      <w:sz w:val="24"/>
      <w:szCs w:val="24"/>
    </w:rPr>
  </w:style>
  <w:style w:type="paragraph" w:styleId="Listeavsnitt">
    <w:name w:val="List Paragraph"/>
    <w:basedOn w:val="Normal"/>
    <w:uiPriority w:val="34"/>
    <w:qFormat/>
    <w:rsid w:val="00FC693F"/>
    <w:pPr>
      <w:ind w:left="720"/>
      <w:contextualSpacing/>
    </w:pPr>
  </w:style>
  <w:style w:type="paragraph" w:styleId="Brdtekst">
    <w:name w:val="Body Text"/>
    <w:basedOn w:val="Normal"/>
    <w:link w:val="BrdtekstTegn"/>
    <w:uiPriority w:val="99"/>
    <w:unhideWhenUsed/>
    <w:rsid w:val="00AA1D8D"/>
    <w:pPr>
      <w:spacing w:after="120"/>
    </w:pPr>
  </w:style>
  <w:style w:type="character" w:customStyle="1" w:styleId="BrdtekstTegn">
    <w:name w:val="Brødtekst Tegn"/>
    <w:basedOn w:val="Standardskriftforavsnitt"/>
    <w:link w:val="Brdtekst"/>
    <w:uiPriority w:val="99"/>
    <w:rsid w:val="00AA1D8D"/>
  </w:style>
  <w:style w:type="paragraph" w:styleId="Brdtekst2">
    <w:name w:val="Body Text 2"/>
    <w:basedOn w:val="Normal"/>
    <w:link w:val="Brdtekst2Tegn"/>
    <w:uiPriority w:val="99"/>
    <w:unhideWhenUsed/>
    <w:rsid w:val="00AA1D8D"/>
    <w:pPr>
      <w:spacing w:after="120" w:line="480" w:lineRule="auto"/>
    </w:pPr>
  </w:style>
  <w:style w:type="character" w:customStyle="1" w:styleId="Brdtekst2Tegn">
    <w:name w:val="Brødtekst 2 Tegn"/>
    <w:basedOn w:val="Standardskriftforavsnitt"/>
    <w:link w:val="Brdtekst2"/>
    <w:uiPriority w:val="99"/>
    <w:rsid w:val="00AA1D8D"/>
  </w:style>
  <w:style w:type="paragraph" w:styleId="Brdtekst3">
    <w:name w:val="Body Text 3"/>
    <w:basedOn w:val="Normal"/>
    <w:link w:val="Brdtekst3Tegn"/>
    <w:uiPriority w:val="99"/>
    <w:unhideWhenUsed/>
    <w:rsid w:val="00AA1D8D"/>
    <w:pPr>
      <w:spacing w:after="120"/>
    </w:pPr>
    <w:rPr>
      <w:sz w:val="16"/>
      <w:szCs w:val="16"/>
    </w:rPr>
  </w:style>
  <w:style w:type="character" w:customStyle="1" w:styleId="Brdtekst3Tegn">
    <w:name w:val="Brødtekst 3 Tegn"/>
    <w:basedOn w:val="Standardskriftforavsnitt"/>
    <w:link w:val="Brdtekst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Punktliste">
    <w:name w:val="List Bullet"/>
    <w:basedOn w:val="Normal"/>
    <w:uiPriority w:val="99"/>
    <w:unhideWhenUsed/>
    <w:rsid w:val="00326F90"/>
    <w:pPr>
      <w:numPr>
        <w:numId w:val="1"/>
      </w:numPr>
      <w:contextualSpacing/>
    </w:pPr>
  </w:style>
  <w:style w:type="paragraph" w:styleId="Punktliste2">
    <w:name w:val="List Bullet 2"/>
    <w:basedOn w:val="Normal"/>
    <w:uiPriority w:val="99"/>
    <w:unhideWhenUsed/>
    <w:rsid w:val="00326F90"/>
    <w:pPr>
      <w:numPr>
        <w:numId w:val="2"/>
      </w:numPr>
      <w:contextualSpacing/>
    </w:pPr>
  </w:style>
  <w:style w:type="paragraph" w:styleId="Punktliste3">
    <w:name w:val="List Bullet 3"/>
    <w:basedOn w:val="Normal"/>
    <w:uiPriority w:val="99"/>
    <w:unhideWhenUsed/>
    <w:rsid w:val="00326F90"/>
    <w:pPr>
      <w:numPr>
        <w:numId w:val="3"/>
      </w:numPr>
      <w:contextualSpacing/>
    </w:pPr>
  </w:style>
  <w:style w:type="paragraph" w:styleId="Nummerertliste">
    <w:name w:val="List Number"/>
    <w:basedOn w:val="Normal"/>
    <w:uiPriority w:val="99"/>
    <w:unhideWhenUsed/>
    <w:rsid w:val="00326F90"/>
    <w:pPr>
      <w:numPr>
        <w:numId w:val="5"/>
      </w:numPr>
      <w:contextualSpacing/>
    </w:pPr>
  </w:style>
  <w:style w:type="paragraph" w:styleId="Nummerertliste2">
    <w:name w:val="List Number 2"/>
    <w:basedOn w:val="Normal"/>
    <w:uiPriority w:val="99"/>
    <w:unhideWhenUsed/>
    <w:rsid w:val="0029639D"/>
    <w:pPr>
      <w:numPr>
        <w:numId w:val="6"/>
      </w:numPr>
      <w:contextualSpacing/>
    </w:pPr>
  </w:style>
  <w:style w:type="paragraph" w:styleId="Nummerertliste3">
    <w:name w:val="List Number 3"/>
    <w:basedOn w:val="Normal"/>
    <w:uiPriority w:val="99"/>
    <w:unhideWhenUsed/>
    <w:rsid w:val="0029639D"/>
    <w:pPr>
      <w:numPr>
        <w:numId w:val="7"/>
      </w:numPr>
      <w:contextualSpacing/>
    </w:pPr>
  </w:style>
  <w:style w:type="paragraph" w:styleId="Liste-forts">
    <w:name w:val="List Continue"/>
    <w:basedOn w:val="Normal"/>
    <w:uiPriority w:val="99"/>
    <w:unhideWhenUsed/>
    <w:rsid w:val="0029639D"/>
    <w:pPr>
      <w:spacing w:after="120"/>
      <w:ind w:left="360"/>
      <w:contextualSpacing/>
    </w:pPr>
  </w:style>
  <w:style w:type="paragraph" w:styleId="Liste-forts2">
    <w:name w:val="List Continue 2"/>
    <w:basedOn w:val="Normal"/>
    <w:uiPriority w:val="99"/>
    <w:unhideWhenUsed/>
    <w:rsid w:val="0029639D"/>
    <w:pPr>
      <w:spacing w:after="120"/>
      <w:ind w:left="720"/>
      <w:contextualSpacing/>
    </w:pPr>
  </w:style>
  <w:style w:type="paragraph" w:styleId="Liste-forts3">
    <w:name w:val="List Continue 3"/>
    <w:basedOn w:val="Normal"/>
    <w:uiPriority w:val="99"/>
    <w:unhideWhenUsed/>
    <w:rsid w:val="0029639D"/>
    <w:pPr>
      <w:spacing w:after="120"/>
      <w:ind w:left="1080"/>
      <w:contextualSpacing/>
    </w:pPr>
  </w:style>
  <w:style w:type="paragraph" w:styleId="Makrotekst">
    <w:name w:val="macro"/>
    <w:link w:val="MakrotekstTeg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kstTegn">
    <w:name w:val="Makrotekst Tegn"/>
    <w:basedOn w:val="Standardskriftforavsnitt"/>
    <w:link w:val="Makrotekst"/>
    <w:uiPriority w:val="99"/>
    <w:rsid w:val="0029639D"/>
    <w:rPr>
      <w:rFonts w:ascii="Courier" w:hAnsi="Courier"/>
      <w:sz w:val="20"/>
      <w:szCs w:val="20"/>
    </w:rPr>
  </w:style>
  <w:style w:type="paragraph" w:styleId="Sitat">
    <w:name w:val="Quote"/>
    <w:basedOn w:val="Normal"/>
    <w:next w:val="Normal"/>
    <w:link w:val="SitatTegn"/>
    <w:uiPriority w:val="29"/>
    <w:qFormat/>
    <w:rsid w:val="00FC693F"/>
    <w:rPr>
      <w:i/>
      <w:iCs/>
      <w:color w:val="000000" w:themeColor="text1"/>
    </w:rPr>
  </w:style>
  <w:style w:type="character" w:customStyle="1" w:styleId="SitatTegn">
    <w:name w:val="Sitat Tegn"/>
    <w:basedOn w:val="Standardskriftforavsnitt"/>
    <w:link w:val="Sitat"/>
    <w:uiPriority w:val="29"/>
    <w:rsid w:val="00FC693F"/>
    <w:rPr>
      <w:i/>
      <w:iCs/>
      <w:color w:val="000000" w:themeColor="text1"/>
    </w:rPr>
  </w:style>
  <w:style w:type="character" w:customStyle="1" w:styleId="Overskrift4Tegn">
    <w:name w:val="Overskrift 4 Tegn"/>
    <w:basedOn w:val="Standardskriftforavsnitt"/>
    <w:link w:val="Overskrift4"/>
    <w:uiPriority w:val="9"/>
    <w:semiHidden/>
    <w:rsid w:val="00FC693F"/>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foravsnitt"/>
    <w:link w:val="Overskrift5"/>
    <w:uiPriority w:val="9"/>
    <w:semiHidden/>
    <w:rsid w:val="00FC693F"/>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foravsnitt"/>
    <w:link w:val="Overskrift6"/>
    <w:uiPriority w:val="9"/>
    <w:semiHidden/>
    <w:rsid w:val="00FC693F"/>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semiHidden/>
    <w:rsid w:val="00FC693F"/>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semiHidden/>
    <w:rsid w:val="00FC693F"/>
    <w:rPr>
      <w:rFonts w:asciiTheme="majorHAnsi" w:eastAsiaTheme="majorEastAsia" w:hAnsiTheme="majorHAnsi" w:cstheme="majorBidi"/>
      <w:color w:val="4F81BD" w:themeColor="accent1"/>
      <w:sz w:val="20"/>
      <w:szCs w:val="20"/>
    </w:rPr>
  </w:style>
  <w:style w:type="character" w:customStyle="1" w:styleId="Overskrift9Tegn">
    <w:name w:val="Overskrift 9 Tegn"/>
    <w:basedOn w:val="Standardskriftforavsnitt"/>
    <w:link w:val="Oversk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ildetekst">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erk">
    <w:name w:val="Strong"/>
    <w:basedOn w:val="Standardskriftforavsnitt"/>
    <w:uiPriority w:val="22"/>
    <w:qFormat/>
    <w:rsid w:val="00FC693F"/>
    <w:rPr>
      <w:b/>
      <w:bCs/>
    </w:rPr>
  </w:style>
  <w:style w:type="character" w:styleId="Utheving">
    <w:name w:val="Emphasis"/>
    <w:basedOn w:val="Standardskriftforavsnitt"/>
    <w:uiPriority w:val="20"/>
    <w:qFormat/>
    <w:rsid w:val="00FC693F"/>
    <w:rPr>
      <w:i/>
      <w:iCs/>
    </w:rPr>
  </w:style>
  <w:style w:type="paragraph" w:styleId="Sterktsitat">
    <w:name w:val="Intense Quote"/>
    <w:basedOn w:val="Normal"/>
    <w:next w:val="Normal"/>
    <w:link w:val="SterktsitatTeg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FC693F"/>
    <w:rPr>
      <w:b/>
      <w:bCs/>
      <w:i/>
      <w:iCs/>
      <w:color w:val="4F81BD" w:themeColor="accent1"/>
    </w:rPr>
  </w:style>
  <w:style w:type="character" w:styleId="Svakutheving">
    <w:name w:val="Subtle Emphasis"/>
    <w:basedOn w:val="Standardskriftforavsnitt"/>
    <w:uiPriority w:val="19"/>
    <w:qFormat/>
    <w:rsid w:val="00FC693F"/>
    <w:rPr>
      <w:i/>
      <w:iCs/>
      <w:color w:val="808080" w:themeColor="text1" w:themeTint="7F"/>
    </w:rPr>
  </w:style>
  <w:style w:type="character" w:styleId="Sterkutheving">
    <w:name w:val="Intense Emphasis"/>
    <w:basedOn w:val="Standardskriftforavsnitt"/>
    <w:uiPriority w:val="21"/>
    <w:qFormat/>
    <w:rsid w:val="00FC693F"/>
    <w:rPr>
      <w:b/>
      <w:bCs/>
      <w:i/>
      <w:iCs/>
      <w:color w:val="4F81BD" w:themeColor="accent1"/>
    </w:rPr>
  </w:style>
  <w:style w:type="character" w:styleId="Svakreferanse">
    <w:name w:val="Subtle Reference"/>
    <w:basedOn w:val="Standardskriftforavsnitt"/>
    <w:uiPriority w:val="31"/>
    <w:qFormat/>
    <w:rsid w:val="00FC693F"/>
    <w:rPr>
      <w:smallCaps/>
      <w:color w:val="C0504D" w:themeColor="accent2"/>
      <w:u w:val="single"/>
    </w:rPr>
  </w:style>
  <w:style w:type="character" w:styleId="Sterkreferanse">
    <w:name w:val="Intense Reference"/>
    <w:basedOn w:val="Standardskriftforavsnitt"/>
    <w:uiPriority w:val="32"/>
    <w:qFormat/>
    <w:rsid w:val="00FC693F"/>
    <w:rPr>
      <w:b/>
      <w:bCs/>
      <w:smallCaps/>
      <w:color w:val="C0504D" w:themeColor="accent2"/>
      <w:spacing w:val="5"/>
      <w:u w:val="single"/>
    </w:rPr>
  </w:style>
  <w:style w:type="character" w:styleId="Boktittel">
    <w:name w:val="Book Title"/>
    <w:basedOn w:val="Standardskriftforavsnitt"/>
    <w:uiPriority w:val="33"/>
    <w:qFormat/>
    <w:rsid w:val="00FC693F"/>
    <w:rPr>
      <w:b/>
      <w:bCs/>
      <w:smallCaps/>
      <w:spacing w:val="5"/>
    </w:rPr>
  </w:style>
  <w:style w:type="paragraph" w:styleId="Overskriftforinnholdsfortegnelse">
    <w:name w:val="TOC Heading"/>
    <w:basedOn w:val="Overskrift1"/>
    <w:next w:val="Normal"/>
    <w:uiPriority w:val="39"/>
    <w:semiHidden/>
    <w:unhideWhenUsed/>
    <w:qFormat/>
    <w:rsid w:val="00FC693F"/>
    <w:pPr>
      <w:outlineLvl w:val="9"/>
    </w:pPr>
  </w:style>
  <w:style w:type="table" w:styleId="Tabellrutenett">
    <w:name w:val="Table Grid"/>
    <w:basedOn w:val="Vanligtabel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skyggelegging">
    <w:name w:val="Light Shading"/>
    <w:basedOn w:val="Vanligtabel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legginguthevingsfarge2">
    <w:name w:val="Light Shading Accent 2"/>
    <w:basedOn w:val="Vanligtabel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legginguthevingsfarge3">
    <w:name w:val="Light Shading Accent 3"/>
    <w:basedOn w:val="Vanligtabel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legginguthevingsfarge4">
    <w:name w:val="Light Shading Accent 4"/>
    <w:basedOn w:val="Vanligtabel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legginguthevingsfarge5">
    <w:name w:val="Light Shading Accent 5"/>
    <w:basedOn w:val="Vanligtabel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legginguthevingsfarge6">
    <w:name w:val="Light Shading Accent 6"/>
    <w:basedOn w:val="Vanligtabel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liste">
    <w:name w:val="Light List"/>
    <w:basedOn w:val="Vanligtabel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uthevingsfarge2">
    <w:name w:val="Light List Accent 2"/>
    <w:basedOn w:val="Vanligtabel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uthevingsfarge3">
    <w:name w:val="Light List Accent 3"/>
    <w:basedOn w:val="Vanligtabel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uthevingsfarge4">
    <w:name w:val="Light List Accent 4"/>
    <w:basedOn w:val="Vanligtabel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uthevingsfarge5">
    <w:name w:val="Light List Accent 5"/>
    <w:basedOn w:val="Vanligtabel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uthevingsfarge6">
    <w:name w:val="Light List Accent 6"/>
    <w:basedOn w:val="Vanligtabel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trutenett">
    <w:name w:val="Light Grid"/>
    <w:basedOn w:val="Vanligtabel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rutenettuthevingsfarge2">
    <w:name w:val="Light Grid Accent 2"/>
    <w:basedOn w:val="Vanligtabel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rutenettuthevingsfarge3">
    <w:name w:val="Light Grid Accent 3"/>
    <w:basedOn w:val="Vanligtabel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rutenettuthevingsfarge4">
    <w:name w:val="Light Grid Accent 4"/>
    <w:basedOn w:val="Vanligtabel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rutenettuthevingsfarge5">
    <w:name w:val="Light Grid Accent 5"/>
    <w:basedOn w:val="Vanligtabel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rutenettuthevingsfarge6">
    <w:name w:val="Light Grid Accent 6"/>
    <w:basedOn w:val="Vanligtabel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ddelsskyggelegging1">
    <w:name w:val="Medium Shading 1"/>
    <w:basedOn w:val="Vanligtabel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liste1">
    <w:name w:val="Medium List 1"/>
    <w:basedOn w:val="Vanligtabel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ddelsliste1uthevingsfarge2">
    <w:name w:val="Medium List 1 Accent 2"/>
    <w:basedOn w:val="Vanligtabel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ddelsliste1uthevingsfarge3">
    <w:name w:val="Medium List 1 Accent 3"/>
    <w:basedOn w:val="Vanligtabel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ddelsliste1uthevingsfarge4">
    <w:name w:val="Medium List 1 Accent 4"/>
    <w:basedOn w:val="Vanligtabel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ddelsliste1uthevingsfarge5">
    <w:name w:val="Medium List 1 Accent 5"/>
    <w:basedOn w:val="Vanligtabel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ddelsliste1uthevingsfarge6">
    <w:name w:val="Medium List 1 Accent 6"/>
    <w:basedOn w:val="Vanligtabel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ddelsliste2">
    <w:name w:val="Medium List 2"/>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ddelsrutenett1uthevingsfarge2">
    <w:name w:val="Medium Grid 1 Accent 2"/>
    <w:basedOn w:val="Vanligtabel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ddelsrutenett1uthevingsfarge3">
    <w:name w:val="Medium Grid 1 Accent 3"/>
    <w:basedOn w:val="Vanligtabel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ddelsrutenett1uthevingsfarge4">
    <w:name w:val="Medium Grid 1 Accent 4"/>
    <w:basedOn w:val="Vanligtabel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ddelsrutenett1uthevingsfarge5">
    <w:name w:val="Medium Grid 1 Accent 5"/>
    <w:basedOn w:val="Vanligtabel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ddelsrutenett1uthevingsfarge6">
    <w:name w:val="Medium Grid 1 Accent 6"/>
    <w:basedOn w:val="Vanligtabel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ddelsrutenett2">
    <w:name w:val="Medium Grid 2"/>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ddelsrutenett3uthevingsfarge2">
    <w:name w:val="Medium Grid 3 Accent 2"/>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ddelsrutenett3uthevingsfarge3">
    <w:name w:val="Medium Grid 3 Accent 3"/>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ddelsrutenett3uthevingsfarge4">
    <w:name w:val="Medium Grid 3 Accent 4"/>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ddelsrutenett3uthevingsfarge5">
    <w:name w:val="Medium Grid 3 Accent 5"/>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ddelsrutenett3uthevingsfarge6">
    <w:name w:val="Medium Grid 3 Accent 6"/>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e">
    <w:name w:val="Dark List"/>
    <w:basedOn w:val="Vanligtabel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uthevingsfarge2">
    <w:name w:val="Dark List Accent 2"/>
    <w:basedOn w:val="Vanligtabel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uthevingsfarge3">
    <w:name w:val="Dark List Accent 3"/>
    <w:basedOn w:val="Vanligtabel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uthevingsfarge4">
    <w:name w:val="Dark List Accent 4"/>
    <w:basedOn w:val="Vanligtabel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uthevingsfarge5">
    <w:name w:val="Dark List Accent 5"/>
    <w:basedOn w:val="Vanligtabel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uthevingsfarge6">
    <w:name w:val="Dark List Accent 6"/>
    <w:basedOn w:val="Vanligtabel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gerikskyggelegging">
    <w:name w:val="Colorful Shading"/>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gerikskyggelegginguthevingsfarge4">
    <w:name w:val="Colorful Shading Accent 4"/>
    <w:basedOn w:val="Vanligtabel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gerikliste">
    <w:name w:val="Colorful List"/>
    <w:basedOn w:val="Vanligtabel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geriklisteuthevingsfarge2">
    <w:name w:val="Colorful List Accent 2"/>
    <w:basedOn w:val="Vanligtabel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geriklisteuthevingsfarge3">
    <w:name w:val="Colorful List Accent 3"/>
    <w:basedOn w:val="Vanligtabel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geriklisteuthevingsfarge4">
    <w:name w:val="Colorful List Accent 4"/>
    <w:basedOn w:val="Vanligtabel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geriklisteuthevingsfarge5">
    <w:name w:val="Colorful List Accent 5"/>
    <w:basedOn w:val="Vanligtabel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geriklisteuthevingsfarge6">
    <w:name w:val="Colorful List Accent 6"/>
    <w:basedOn w:val="Vanligtabel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geriktrutenett">
    <w:name w:val="Colorful Grid"/>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geriktrutenettuthevingsfarge2">
    <w:name w:val="Colorful Grid Accent 2"/>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geriktrutenettuthevingsfarge3">
    <w:name w:val="Colorful Grid Accent 3"/>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geriktrutenettuthevingsfarge4">
    <w:name w:val="Colorful Grid Accent 4"/>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geriktrutenettuthevingsfarge5">
    <w:name w:val="Colorful Grid Accent 5"/>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geriktrutenettuthevingsfarge6">
    <w:name w:val="Colorful Grid Accent 6"/>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8e2172e-1a16-4562-8ec7-c1d7d7821d42">
      <Terms xmlns="http://schemas.microsoft.com/office/infopath/2007/PartnerControls"/>
    </lcf76f155ced4ddcb4097134ff3c332f>
    <TaxCatchAll xmlns="ba553164-b9d1-4c17-96fb-ffeb6e47192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C0A3523BD114743AECFAC0FAC70679D" ma:contentTypeVersion="18" ma:contentTypeDescription="Opprett et nytt dokument." ma:contentTypeScope="" ma:versionID="47ab302af04ffbd8de6d4aa1c8d88545">
  <xsd:schema xmlns:xsd="http://www.w3.org/2001/XMLSchema" xmlns:xs="http://www.w3.org/2001/XMLSchema" xmlns:p="http://schemas.microsoft.com/office/2006/metadata/properties" xmlns:ns2="18e2172e-1a16-4562-8ec7-c1d7d7821d42" xmlns:ns3="ba553164-b9d1-4c17-96fb-ffeb6e47192c" targetNamespace="http://schemas.microsoft.com/office/2006/metadata/properties" ma:root="true" ma:fieldsID="b83c331f6daa1612d68a457721001693" ns2:_="" ns3:_="">
    <xsd:import namespace="18e2172e-1a16-4562-8ec7-c1d7d7821d42"/>
    <xsd:import namespace="ba553164-b9d1-4c17-96fb-ffeb6e4719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CR" minOccurs="0"/>
                <xsd:element ref="ns2:MediaServiceAutoKeyPoints" minOccurs="0"/>
                <xsd:element ref="ns2:MediaServiceKeyPoint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e2172e-1a16-4562-8ec7-c1d7d7821d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Bildemerkelapper" ma:readOnly="false" ma:fieldId="{5cf76f15-5ced-4ddc-b409-7134ff3c332f}" ma:taxonomyMulti="true" ma:sspId="92c3bd9a-26a3-4ee9-bdab-dea028803903"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553164-b9d1-4c17-96fb-ffeb6e47192c"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18" nillable="true" ma:displayName="Taxonomy Catch All Column" ma:hidden="true" ma:list="{65f43a9c-5492-4656-a5c1-30169e543a61}" ma:internalName="TaxCatchAll" ma:showField="CatchAllData" ma:web="ba553164-b9d1-4c17-96fb-ffeb6e4719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8CF3D6F8-23E4-48B6-B8FD-295D23D89185}">
  <ds:schemaRefs>
    <ds:schemaRef ds:uri="http://schemas.microsoft.com/office/infopath/2007/PartnerControls"/>
    <ds:schemaRef ds:uri="http://www.w3.org/XML/1998/namespace"/>
    <ds:schemaRef ds:uri="http://schemas.openxmlformats.org/package/2006/metadata/core-properties"/>
    <ds:schemaRef ds:uri="ba553164-b9d1-4c17-96fb-ffeb6e47192c"/>
    <ds:schemaRef ds:uri="http://purl.org/dc/elements/1.1/"/>
    <ds:schemaRef ds:uri="http://schemas.microsoft.com/office/2006/documentManagement/types"/>
    <ds:schemaRef ds:uri="http://purl.org/dc/terms/"/>
    <ds:schemaRef ds:uri="18e2172e-1a16-4562-8ec7-c1d7d7821d42"/>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AF16B61A-1FC7-456C-A819-A5A371AA29FA}">
  <ds:schemaRefs>
    <ds:schemaRef ds:uri="http://schemas.microsoft.com/sharepoint/v3/contenttype/forms"/>
  </ds:schemaRefs>
</ds:datastoreItem>
</file>

<file path=customXml/itemProps4.xml><?xml version="1.0" encoding="utf-8"?>
<ds:datastoreItem xmlns:ds="http://schemas.openxmlformats.org/officeDocument/2006/customXml" ds:itemID="{424D24C9-CDFB-46E1-B633-37AA37EDA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e2172e-1a16-4562-8ec7-c1d7d7821d42"/>
    <ds:schemaRef ds:uri="ba553164-b9d1-4c17-96fb-ffeb6e471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Pages>
  <Words>475</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Jorun Vang</cp:lastModifiedBy>
  <cp:revision>37</cp:revision>
  <dcterms:created xsi:type="dcterms:W3CDTF">2013-12-23T23:15:00Z</dcterms:created>
  <dcterms:modified xsi:type="dcterms:W3CDTF">2026-02-06T09:50:00Z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0x0101005C0A3523BD114743AECFAC0FAC70679D</vt:lpwstr>
  </property>
  <property fmtid="{D5CDD505-2E9C-101B-9397-08002B2CF9AE}" pid="3" name="MediaServiceImageTags">
    <vt:lpwstr/>
  </property>
</Properties>
</file>